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248" w:rsidRDefault="00DE408D" w:rsidP="00926083">
      <w:pPr>
        <w:pStyle w:val="Title"/>
      </w:pPr>
      <w:r>
        <w:t>NCSP Annual Report</w:t>
      </w:r>
    </w:p>
    <w:p w:rsidR="00D27922" w:rsidRDefault="00DE408D" w:rsidP="00D27922">
      <w:pPr>
        <w:pStyle w:val="Subhead"/>
      </w:pPr>
      <w:r>
        <w:t>2016</w:t>
      </w:r>
    </w:p>
    <w:p w:rsidR="00C05132" w:rsidRDefault="00C05132" w:rsidP="00A06BE4"/>
    <w:p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DE408D">
        <w:rPr>
          <w:rFonts w:cs="Segoe UI"/>
        </w:rPr>
        <w:t xml:space="preserve">2019. </w:t>
      </w:r>
      <w:bookmarkStart w:id="0" w:name="_GoBack"/>
      <w:r w:rsidR="00DE408D">
        <w:rPr>
          <w:rFonts w:cs="Segoe UI"/>
          <w:i/>
        </w:rPr>
        <w:t>NCSP Annual Report 2016</w:t>
      </w:r>
      <w:bookmarkEnd w:id="0"/>
      <w:r w:rsidR="00442C1C" w:rsidRPr="00C05132">
        <w:rPr>
          <w:rFonts w:cs="Segoe UI"/>
        </w:rPr>
        <w:t>. Wellington: Ministry of Health.</w:t>
      </w:r>
    </w:p>
    <w:p w:rsidR="00C86248" w:rsidRDefault="00C86248">
      <w:pPr>
        <w:pStyle w:val="Imprint"/>
      </w:pPr>
      <w:r>
        <w:t xml:space="preserve">Published in </w:t>
      </w:r>
      <w:r w:rsidR="00DE408D">
        <w:t xml:space="preserve">August </w:t>
      </w:r>
      <w:r w:rsidR="003235C6">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w:t>
      </w:r>
      <w:r w:rsidR="00447749">
        <w:t>S</w:t>
      </w:r>
      <w:r>
        <w:t>N</w:t>
      </w:r>
      <w:r w:rsidR="00447749">
        <w:t xml:space="preserve"> 2703-1772 </w:t>
      </w:r>
      <w:r>
        <w:t>(</w:t>
      </w:r>
      <w:r w:rsidR="00442C1C">
        <w:t>online</w:t>
      </w:r>
      <w:r>
        <w:t>)</w:t>
      </w:r>
      <w:r w:rsidR="00082CD6">
        <w:br/>
      </w:r>
      <w:r w:rsidR="00082CD6" w:rsidRPr="009C0F2D">
        <w:t>HP</w:t>
      </w:r>
      <w:r w:rsidR="00447749">
        <w:t xml:space="preserve"> 7179 </w:t>
      </w:r>
    </w:p>
    <w:p w:rsidR="00C86248" w:rsidRDefault="008C64C4" w:rsidP="00D27922">
      <w:pPr>
        <w:spacing w:before="360"/>
      </w:pPr>
      <w:r>
        <w:rPr>
          <w:noProof/>
          <w:lang w:eastAsia="en-NZ"/>
        </w:rPr>
        <w:drawing>
          <wp:inline distT="0" distB="0" distL="0" distR="0" wp14:anchorId="4865F7B9" wp14:editId="0ADD5924">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68B160E4" wp14:editId="77DEE81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w:t>
            </w:r>
            <w:proofErr w:type="gramStart"/>
            <w:r w:rsidRPr="00A63DFF">
              <w:rPr>
                <w:rFonts w:cs="Segoe UI"/>
                <w:sz w:val="15"/>
                <w:szCs w:val="15"/>
              </w:rPr>
              <w:t xml:space="preserve">In essence, </w:t>
            </w:r>
            <w:r w:rsidRPr="00A63DFF">
              <w:rPr>
                <w:rFonts w:cs="Segoe UI"/>
                <w:bCs/>
                <w:sz w:val="15"/>
                <w:szCs w:val="15"/>
              </w:rPr>
              <w:t>you</w:t>
            </w:r>
            <w:proofErr w:type="gramEnd"/>
            <w:r w:rsidRPr="00A63DFF">
              <w:rPr>
                <w:rFonts w:cs="Segoe UI"/>
                <w:bCs/>
                <w:sz w:val="15"/>
                <w:szCs w:val="15"/>
              </w:rPr>
              <w:t xml:space="preserve">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6E2886">
      <w:pPr>
        <w:pStyle w:val="Imprint"/>
      </w:pPr>
    </w:p>
    <w:p w:rsidR="00C86248" w:rsidRDefault="00C86248">
      <w:pPr>
        <w:jc w:val="center"/>
        <w:sectPr w:rsidR="00C86248" w:rsidSect="00925892">
          <w:footerReference w:type="even" r:id="rId12"/>
          <w:footerReference w:type="default" r:id="rId13"/>
          <w:pgSz w:w="11907" w:h="16834" w:code="9"/>
          <w:pgMar w:top="1701" w:right="2268" w:bottom="1134" w:left="2268" w:header="0" w:footer="0" w:gutter="0"/>
          <w:cols w:space="720"/>
          <w:vAlign w:val="bottom"/>
        </w:sectPr>
      </w:pPr>
    </w:p>
    <w:p w:rsidR="00C86248" w:rsidRDefault="00C86248" w:rsidP="00025A6F">
      <w:pPr>
        <w:pStyle w:val="IntroHead"/>
      </w:pPr>
      <w:bookmarkStart w:id="1" w:name="_Toc405792991"/>
      <w:bookmarkStart w:id="2" w:name="_Toc405793224"/>
      <w:r>
        <w:lastRenderedPageBreak/>
        <w:t>Contents</w:t>
      </w:r>
      <w:bookmarkEnd w:id="1"/>
      <w:bookmarkEnd w:id="2"/>
    </w:p>
    <w:p w:rsidR="0082205B"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82205B">
        <w:rPr>
          <w:noProof/>
        </w:rPr>
        <w:t>Selected results</w:t>
      </w:r>
      <w:r w:rsidR="0082205B">
        <w:rPr>
          <w:noProof/>
        </w:rPr>
        <w:tab/>
      </w:r>
      <w:r w:rsidR="0082205B">
        <w:rPr>
          <w:noProof/>
        </w:rPr>
        <w:fldChar w:fldCharType="begin"/>
      </w:r>
      <w:r w:rsidR="0082205B">
        <w:rPr>
          <w:noProof/>
        </w:rPr>
        <w:instrText xml:space="preserve"> PAGEREF _Toc15370628 \h </w:instrText>
      </w:r>
      <w:r w:rsidR="0082205B">
        <w:rPr>
          <w:noProof/>
        </w:rPr>
      </w:r>
      <w:r w:rsidR="0082205B">
        <w:rPr>
          <w:noProof/>
        </w:rPr>
        <w:fldChar w:fldCharType="separate"/>
      </w:r>
      <w:r w:rsidR="00732EE5">
        <w:rPr>
          <w:noProof/>
        </w:rPr>
        <w:t>1</w:t>
      </w:r>
      <w:r w:rsidR="0082205B">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Cancer incidence to 31 December 2016</w:t>
      </w:r>
      <w:r>
        <w:rPr>
          <w:noProof/>
        </w:rPr>
        <w:tab/>
      </w:r>
      <w:r>
        <w:rPr>
          <w:noProof/>
        </w:rPr>
        <w:fldChar w:fldCharType="begin"/>
      </w:r>
      <w:r>
        <w:rPr>
          <w:noProof/>
        </w:rPr>
        <w:instrText xml:space="preserve"> PAGEREF _Toc15370629 \h </w:instrText>
      </w:r>
      <w:r>
        <w:rPr>
          <w:noProof/>
        </w:rPr>
      </w:r>
      <w:r>
        <w:rPr>
          <w:noProof/>
        </w:rPr>
        <w:fldChar w:fldCharType="separate"/>
      </w:r>
      <w:r w:rsidR="00732EE5">
        <w:rPr>
          <w:noProof/>
        </w:rPr>
        <w:t>1</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Cancer mortality to 31 December 2015</w:t>
      </w:r>
      <w:r>
        <w:rPr>
          <w:noProof/>
        </w:rPr>
        <w:tab/>
      </w:r>
      <w:r>
        <w:rPr>
          <w:noProof/>
        </w:rPr>
        <w:fldChar w:fldCharType="begin"/>
      </w:r>
      <w:r>
        <w:rPr>
          <w:noProof/>
        </w:rPr>
        <w:instrText xml:space="preserve"> PAGEREF _Toc15370630 \h </w:instrText>
      </w:r>
      <w:r>
        <w:rPr>
          <w:noProof/>
        </w:rPr>
      </w:r>
      <w:r>
        <w:rPr>
          <w:noProof/>
        </w:rPr>
        <w:fldChar w:fldCharType="separate"/>
      </w:r>
      <w:r w:rsidR="00732EE5">
        <w:rPr>
          <w:noProof/>
        </w:rPr>
        <w:t>1</w:t>
      </w:r>
      <w:r>
        <w:rPr>
          <w:noProof/>
        </w:rPr>
        <w:fldChar w:fldCharType="end"/>
      </w:r>
    </w:p>
    <w:p w:rsidR="0082205B" w:rsidRDefault="0082205B">
      <w:pPr>
        <w:pStyle w:val="TOC1"/>
        <w:rPr>
          <w:rFonts w:asciiTheme="minorHAnsi" w:eastAsiaTheme="minorEastAsia" w:hAnsiTheme="minorHAnsi" w:cstheme="minorBidi"/>
          <w:noProof/>
          <w:sz w:val="22"/>
          <w:szCs w:val="22"/>
          <w:lang w:eastAsia="en-NZ"/>
        </w:rPr>
      </w:pPr>
      <w:r>
        <w:rPr>
          <w:noProof/>
        </w:rPr>
        <w:t>Related National Cervical Screening Programme reports</w:t>
      </w:r>
      <w:r>
        <w:rPr>
          <w:noProof/>
        </w:rPr>
        <w:tab/>
      </w:r>
      <w:r>
        <w:rPr>
          <w:noProof/>
        </w:rPr>
        <w:fldChar w:fldCharType="begin"/>
      </w:r>
      <w:r>
        <w:rPr>
          <w:noProof/>
        </w:rPr>
        <w:instrText xml:space="preserve"> PAGEREF _Toc15370631 \h </w:instrText>
      </w:r>
      <w:r>
        <w:rPr>
          <w:noProof/>
        </w:rPr>
      </w:r>
      <w:r>
        <w:rPr>
          <w:noProof/>
        </w:rPr>
        <w:fldChar w:fldCharType="separate"/>
      </w:r>
      <w:r w:rsidR="00732EE5">
        <w:rPr>
          <w:noProof/>
        </w:rPr>
        <w:t>2</w:t>
      </w:r>
      <w:r>
        <w:rPr>
          <w:noProof/>
        </w:rPr>
        <w:fldChar w:fldCharType="end"/>
      </w:r>
    </w:p>
    <w:p w:rsidR="0082205B" w:rsidRDefault="0082205B">
      <w:pPr>
        <w:pStyle w:val="TOC1"/>
        <w:rPr>
          <w:rFonts w:asciiTheme="minorHAnsi" w:eastAsiaTheme="minorEastAsia" w:hAnsiTheme="minorHAnsi" w:cstheme="minorBidi"/>
          <w:noProof/>
          <w:sz w:val="22"/>
          <w:szCs w:val="22"/>
          <w:lang w:eastAsia="en-NZ"/>
        </w:rPr>
      </w:pPr>
      <w:r>
        <w:rPr>
          <w:noProof/>
        </w:rPr>
        <w:t>Cancer incidence to 31 December 2016</w:t>
      </w:r>
      <w:r>
        <w:rPr>
          <w:noProof/>
        </w:rPr>
        <w:tab/>
      </w:r>
      <w:r>
        <w:rPr>
          <w:noProof/>
        </w:rPr>
        <w:fldChar w:fldCharType="begin"/>
      </w:r>
      <w:r>
        <w:rPr>
          <w:noProof/>
        </w:rPr>
        <w:instrText xml:space="preserve"> PAGEREF _Toc15370632 \h </w:instrText>
      </w:r>
      <w:r>
        <w:rPr>
          <w:noProof/>
        </w:rPr>
      </w:r>
      <w:r>
        <w:rPr>
          <w:noProof/>
        </w:rPr>
        <w:fldChar w:fldCharType="separate"/>
      </w:r>
      <w:r w:rsidR="00732EE5">
        <w:rPr>
          <w:noProof/>
        </w:rPr>
        <w:t>3</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Definition</w:t>
      </w:r>
      <w:r>
        <w:rPr>
          <w:noProof/>
        </w:rPr>
        <w:tab/>
      </w:r>
      <w:r>
        <w:rPr>
          <w:noProof/>
        </w:rPr>
        <w:fldChar w:fldCharType="begin"/>
      </w:r>
      <w:r>
        <w:rPr>
          <w:noProof/>
        </w:rPr>
        <w:instrText xml:space="preserve"> PAGEREF _Toc15370633 \h </w:instrText>
      </w:r>
      <w:r>
        <w:rPr>
          <w:noProof/>
        </w:rPr>
      </w:r>
      <w:r>
        <w:rPr>
          <w:noProof/>
        </w:rPr>
        <w:fldChar w:fldCharType="separate"/>
      </w:r>
      <w:r w:rsidR="00732EE5">
        <w:rPr>
          <w:noProof/>
        </w:rPr>
        <w:t>3</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Target</w:t>
      </w:r>
      <w:r>
        <w:rPr>
          <w:noProof/>
        </w:rPr>
        <w:tab/>
      </w:r>
      <w:r>
        <w:rPr>
          <w:noProof/>
        </w:rPr>
        <w:fldChar w:fldCharType="begin"/>
      </w:r>
      <w:r>
        <w:rPr>
          <w:noProof/>
        </w:rPr>
        <w:instrText xml:space="preserve"> PAGEREF _Toc15370634 \h </w:instrText>
      </w:r>
      <w:r>
        <w:rPr>
          <w:noProof/>
        </w:rPr>
      </w:r>
      <w:r>
        <w:rPr>
          <w:noProof/>
        </w:rPr>
        <w:fldChar w:fldCharType="separate"/>
      </w:r>
      <w:r w:rsidR="00732EE5">
        <w:rPr>
          <w:noProof/>
        </w:rPr>
        <w:t>3</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Calculation</w:t>
      </w:r>
      <w:r>
        <w:rPr>
          <w:noProof/>
        </w:rPr>
        <w:tab/>
      </w:r>
      <w:r>
        <w:rPr>
          <w:noProof/>
        </w:rPr>
        <w:fldChar w:fldCharType="begin"/>
      </w:r>
      <w:r>
        <w:rPr>
          <w:noProof/>
        </w:rPr>
        <w:instrText xml:space="preserve"> PAGEREF _Toc15370635 \h </w:instrText>
      </w:r>
      <w:r>
        <w:rPr>
          <w:noProof/>
        </w:rPr>
      </w:r>
      <w:r>
        <w:rPr>
          <w:noProof/>
        </w:rPr>
        <w:fldChar w:fldCharType="separate"/>
      </w:r>
      <w:r w:rsidR="00732EE5">
        <w:rPr>
          <w:noProof/>
        </w:rPr>
        <w:t>3</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Results</w:t>
      </w:r>
      <w:r>
        <w:rPr>
          <w:noProof/>
        </w:rPr>
        <w:tab/>
      </w:r>
      <w:r>
        <w:rPr>
          <w:noProof/>
        </w:rPr>
        <w:fldChar w:fldCharType="begin"/>
      </w:r>
      <w:r>
        <w:rPr>
          <w:noProof/>
        </w:rPr>
        <w:instrText xml:space="preserve"> PAGEREF _Toc15370636 \h </w:instrText>
      </w:r>
      <w:r>
        <w:rPr>
          <w:noProof/>
        </w:rPr>
      </w:r>
      <w:r>
        <w:rPr>
          <w:noProof/>
        </w:rPr>
        <w:fldChar w:fldCharType="separate"/>
      </w:r>
      <w:r w:rsidR="00732EE5">
        <w:rPr>
          <w:noProof/>
        </w:rPr>
        <w:t>4</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Comments</w:t>
      </w:r>
      <w:r>
        <w:rPr>
          <w:noProof/>
        </w:rPr>
        <w:tab/>
      </w:r>
      <w:r>
        <w:rPr>
          <w:noProof/>
        </w:rPr>
        <w:fldChar w:fldCharType="begin"/>
      </w:r>
      <w:r>
        <w:rPr>
          <w:noProof/>
        </w:rPr>
        <w:instrText xml:space="preserve"> PAGEREF _Toc15370637 \h </w:instrText>
      </w:r>
      <w:r>
        <w:rPr>
          <w:noProof/>
        </w:rPr>
      </w:r>
      <w:r>
        <w:rPr>
          <w:noProof/>
        </w:rPr>
        <w:fldChar w:fldCharType="separate"/>
      </w:r>
      <w:r w:rsidR="00732EE5">
        <w:rPr>
          <w:noProof/>
        </w:rPr>
        <w:t>5</w:t>
      </w:r>
      <w:r>
        <w:rPr>
          <w:noProof/>
        </w:rPr>
        <w:fldChar w:fldCharType="end"/>
      </w:r>
    </w:p>
    <w:p w:rsidR="0082205B" w:rsidRDefault="0082205B">
      <w:pPr>
        <w:pStyle w:val="TOC1"/>
        <w:rPr>
          <w:rFonts w:asciiTheme="minorHAnsi" w:eastAsiaTheme="minorEastAsia" w:hAnsiTheme="minorHAnsi" w:cstheme="minorBidi"/>
          <w:noProof/>
          <w:sz w:val="22"/>
          <w:szCs w:val="22"/>
          <w:lang w:eastAsia="en-NZ"/>
        </w:rPr>
      </w:pPr>
      <w:r>
        <w:rPr>
          <w:noProof/>
        </w:rPr>
        <w:t>Cancer mortality to 31 December 2015</w:t>
      </w:r>
      <w:r>
        <w:rPr>
          <w:noProof/>
        </w:rPr>
        <w:tab/>
      </w:r>
      <w:r>
        <w:rPr>
          <w:noProof/>
        </w:rPr>
        <w:fldChar w:fldCharType="begin"/>
      </w:r>
      <w:r>
        <w:rPr>
          <w:noProof/>
        </w:rPr>
        <w:instrText xml:space="preserve"> PAGEREF _Toc15370638 \h </w:instrText>
      </w:r>
      <w:r>
        <w:rPr>
          <w:noProof/>
        </w:rPr>
      </w:r>
      <w:r>
        <w:rPr>
          <w:noProof/>
        </w:rPr>
        <w:fldChar w:fldCharType="separate"/>
      </w:r>
      <w:r w:rsidR="00732EE5">
        <w:rPr>
          <w:noProof/>
        </w:rPr>
        <w:t>12</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Definition</w:t>
      </w:r>
      <w:r>
        <w:rPr>
          <w:noProof/>
        </w:rPr>
        <w:tab/>
      </w:r>
      <w:r>
        <w:rPr>
          <w:noProof/>
        </w:rPr>
        <w:fldChar w:fldCharType="begin"/>
      </w:r>
      <w:r>
        <w:rPr>
          <w:noProof/>
        </w:rPr>
        <w:instrText xml:space="preserve"> PAGEREF _Toc15370639 \h </w:instrText>
      </w:r>
      <w:r>
        <w:rPr>
          <w:noProof/>
        </w:rPr>
      </w:r>
      <w:r>
        <w:rPr>
          <w:noProof/>
        </w:rPr>
        <w:fldChar w:fldCharType="separate"/>
      </w:r>
      <w:r w:rsidR="00732EE5">
        <w:rPr>
          <w:noProof/>
        </w:rPr>
        <w:t>12</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Target</w:t>
      </w:r>
      <w:r>
        <w:rPr>
          <w:noProof/>
        </w:rPr>
        <w:tab/>
      </w:r>
      <w:r>
        <w:rPr>
          <w:noProof/>
        </w:rPr>
        <w:fldChar w:fldCharType="begin"/>
      </w:r>
      <w:r>
        <w:rPr>
          <w:noProof/>
        </w:rPr>
        <w:instrText xml:space="preserve"> PAGEREF _Toc15370640 \h </w:instrText>
      </w:r>
      <w:r>
        <w:rPr>
          <w:noProof/>
        </w:rPr>
      </w:r>
      <w:r>
        <w:rPr>
          <w:noProof/>
        </w:rPr>
        <w:fldChar w:fldCharType="separate"/>
      </w:r>
      <w:r w:rsidR="00732EE5">
        <w:rPr>
          <w:noProof/>
        </w:rPr>
        <w:t>12</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Calculation</w:t>
      </w:r>
      <w:r>
        <w:rPr>
          <w:noProof/>
        </w:rPr>
        <w:tab/>
      </w:r>
      <w:r>
        <w:rPr>
          <w:noProof/>
        </w:rPr>
        <w:fldChar w:fldCharType="begin"/>
      </w:r>
      <w:r>
        <w:rPr>
          <w:noProof/>
        </w:rPr>
        <w:instrText xml:space="preserve"> PAGEREF _Toc15370641 \h </w:instrText>
      </w:r>
      <w:r>
        <w:rPr>
          <w:noProof/>
        </w:rPr>
      </w:r>
      <w:r>
        <w:rPr>
          <w:noProof/>
        </w:rPr>
        <w:fldChar w:fldCharType="separate"/>
      </w:r>
      <w:r w:rsidR="00732EE5">
        <w:rPr>
          <w:noProof/>
        </w:rPr>
        <w:t>12</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Results</w:t>
      </w:r>
      <w:r>
        <w:rPr>
          <w:noProof/>
        </w:rPr>
        <w:tab/>
      </w:r>
      <w:r>
        <w:rPr>
          <w:noProof/>
        </w:rPr>
        <w:fldChar w:fldCharType="begin"/>
      </w:r>
      <w:r>
        <w:rPr>
          <w:noProof/>
        </w:rPr>
        <w:instrText xml:space="preserve"> PAGEREF _Toc15370642 \h </w:instrText>
      </w:r>
      <w:r>
        <w:rPr>
          <w:noProof/>
        </w:rPr>
      </w:r>
      <w:r>
        <w:rPr>
          <w:noProof/>
        </w:rPr>
        <w:fldChar w:fldCharType="separate"/>
      </w:r>
      <w:r w:rsidR="00732EE5">
        <w:rPr>
          <w:noProof/>
        </w:rPr>
        <w:t>13</w:t>
      </w:r>
      <w:r>
        <w:rPr>
          <w:noProof/>
        </w:rPr>
        <w:fldChar w:fldCharType="end"/>
      </w:r>
    </w:p>
    <w:p w:rsidR="0082205B" w:rsidRDefault="0082205B">
      <w:pPr>
        <w:pStyle w:val="TOC2"/>
        <w:rPr>
          <w:rFonts w:asciiTheme="minorHAnsi" w:eastAsiaTheme="minorEastAsia" w:hAnsiTheme="minorHAnsi" w:cstheme="minorBidi"/>
          <w:noProof/>
          <w:szCs w:val="22"/>
          <w:lang w:eastAsia="en-NZ"/>
        </w:rPr>
      </w:pPr>
      <w:r>
        <w:rPr>
          <w:noProof/>
        </w:rPr>
        <w:t>Comments</w:t>
      </w:r>
      <w:r>
        <w:rPr>
          <w:noProof/>
        </w:rPr>
        <w:tab/>
      </w:r>
      <w:r>
        <w:rPr>
          <w:noProof/>
        </w:rPr>
        <w:fldChar w:fldCharType="begin"/>
      </w:r>
      <w:r>
        <w:rPr>
          <w:noProof/>
        </w:rPr>
        <w:instrText xml:space="preserve"> PAGEREF _Toc15370643 \h </w:instrText>
      </w:r>
      <w:r>
        <w:rPr>
          <w:noProof/>
        </w:rPr>
      </w:r>
      <w:r>
        <w:rPr>
          <w:noProof/>
        </w:rPr>
        <w:fldChar w:fldCharType="separate"/>
      </w:r>
      <w:r w:rsidR="00732EE5">
        <w:rPr>
          <w:noProof/>
        </w:rPr>
        <w:t>13</w:t>
      </w:r>
      <w:r>
        <w:rPr>
          <w:noProof/>
        </w:rPr>
        <w:fldChar w:fldCharType="end"/>
      </w:r>
    </w:p>
    <w:p w:rsidR="0082205B" w:rsidRDefault="0082205B">
      <w:pPr>
        <w:pStyle w:val="TOC1"/>
        <w:rPr>
          <w:noProof/>
        </w:rPr>
      </w:pPr>
      <w:r>
        <w:rPr>
          <w:noProof/>
        </w:rPr>
        <w:t>Appendices</w:t>
      </w:r>
    </w:p>
    <w:p w:rsidR="0082205B" w:rsidRDefault="0082205B" w:rsidP="0082205B">
      <w:pPr>
        <w:pStyle w:val="TOC2"/>
        <w:rPr>
          <w:rFonts w:asciiTheme="minorHAnsi" w:eastAsiaTheme="minorEastAsia" w:hAnsiTheme="minorHAnsi" w:cstheme="minorBidi"/>
          <w:noProof/>
          <w:szCs w:val="22"/>
          <w:lang w:eastAsia="en-NZ"/>
        </w:rPr>
      </w:pPr>
      <w:r>
        <w:rPr>
          <w:noProof/>
        </w:rPr>
        <w:t>Appendix A: Additional data tables</w:t>
      </w:r>
      <w:r>
        <w:rPr>
          <w:noProof/>
        </w:rPr>
        <w:tab/>
      </w:r>
      <w:r>
        <w:rPr>
          <w:noProof/>
        </w:rPr>
        <w:fldChar w:fldCharType="begin"/>
      </w:r>
      <w:r>
        <w:rPr>
          <w:noProof/>
        </w:rPr>
        <w:instrText xml:space="preserve"> PAGEREF _Toc15370644 \h </w:instrText>
      </w:r>
      <w:r>
        <w:rPr>
          <w:noProof/>
        </w:rPr>
      </w:r>
      <w:r>
        <w:rPr>
          <w:noProof/>
        </w:rPr>
        <w:fldChar w:fldCharType="separate"/>
      </w:r>
      <w:r w:rsidR="00732EE5">
        <w:rPr>
          <w:noProof/>
        </w:rPr>
        <w:t>19</w:t>
      </w:r>
      <w:r>
        <w:rPr>
          <w:noProof/>
        </w:rPr>
        <w:fldChar w:fldCharType="end"/>
      </w:r>
    </w:p>
    <w:p w:rsidR="0082205B" w:rsidRDefault="0082205B" w:rsidP="0082205B">
      <w:pPr>
        <w:pStyle w:val="TOC2"/>
        <w:rPr>
          <w:rFonts w:asciiTheme="minorHAnsi" w:eastAsiaTheme="minorEastAsia" w:hAnsiTheme="minorHAnsi" w:cstheme="minorBidi"/>
          <w:noProof/>
          <w:szCs w:val="22"/>
          <w:lang w:eastAsia="en-NZ"/>
        </w:rPr>
      </w:pPr>
      <w:r>
        <w:rPr>
          <w:noProof/>
        </w:rPr>
        <w:t>Appendix B: Population data</w:t>
      </w:r>
      <w:r>
        <w:rPr>
          <w:noProof/>
        </w:rPr>
        <w:tab/>
      </w:r>
      <w:r>
        <w:rPr>
          <w:noProof/>
        </w:rPr>
        <w:fldChar w:fldCharType="begin"/>
      </w:r>
      <w:r>
        <w:rPr>
          <w:noProof/>
        </w:rPr>
        <w:instrText xml:space="preserve"> PAGEREF _Toc15370645 \h </w:instrText>
      </w:r>
      <w:r>
        <w:rPr>
          <w:noProof/>
        </w:rPr>
      </w:r>
      <w:r>
        <w:rPr>
          <w:noProof/>
        </w:rPr>
        <w:fldChar w:fldCharType="separate"/>
      </w:r>
      <w:r w:rsidR="00732EE5">
        <w:rPr>
          <w:noProof/>
        </w:rPr>
        <w:t>21</w:t>
      </w:r>
      <w:r>
        <w:rPr>
          <w:noProof/>
        </w:rPr>
        <w:fldChar w:fldCharType="end"/>
      </w:r>
    </w:p>
    <w:p w:rsidR="0082205B" w:rsidRDefault="0082205B">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_Toc15370648 \h </w:instrText>
      </w:r>
      <w:r>
        <w:rPr>
          <w:noProof/>
        </w:rPr>
      </w:r>
      <w:r>
        <w:rPr>
          <w:noProof/>
        </w:rPr>
        <w:fldChar w:fldCharType="separate"/>
      </w:r>
      <w:r w:rsidR="00732EE5">
        <w:rPr>
          <w:noProof/>
        </w:rPr>
        <w:t>23</w:t>
      </w:r>
      <w:r>
        <w:rPr>
          <w:noProof/>
        </w:rPr>
        <w:fldChar w:fldCharType="end"/>
      </w:r>
    </w:p>
    <w:p w:rsidR="00C86248" w:rsidRDefault="00C86248">
      <w:r>
        <w:rPr>
          <w:b/>
        </w:rPr>
        <w:fldChar w:fldCharType="end"/>
      </w:r>
    </w:p>
    <w:p w:rsidR="002B76A7" w:rsidRDefault="002B76A7" w:rsidP="002B76A7">
      <w:pPr>
        <w:pStyle w:val="TOC1"/>
        <w:keepNext/>
      </w:pPr>
      <w:r>
        <w:lastRenderedPageBreak/>
        <w:t>List of Tables</w:t>
      </w:r>
    </w:p>
    <w:p w:rsidR="0082205B" w:rsidRDefault="002B76A7" w:rsidP="0082205B">
      <w:pPr>
        <w:pStyle w:val="TOC3"/>
        <w:keepNext/>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82205B">
        <w:rPr>
          <w:noProof/>
        </w:rPr>
        <w:t>Table 1:</w:t>
      </w:r>
      <w:r w:rsidR="0082205B">
        <w:rPr>
          <w:noProof/>
        </w:rPr>
        <w:tab/>
        <w:t>Cervical cancer incidence, 1996–2016, by ethnicity</w:t>
      </w:r>
      <w:r w:rsidR="0082205B">
        <w:rPr>
          <w:noProof/>
        </w:rPr>
        <w:tab/>
      </w:r>
      <w:r w:rsidR="0082205B">
        <w:rPr>
          <w:noProof/>
        </w:rPr>
        <w:fldChar w:fldCharType="begin"/>
      </w:r>
      <w:r w:rsidR="0082205B">
        <w:rPr>
          <w:noProof/>
        </w:rPr>
        <w:instrText xml:space="preserve"> PAGEREF _Toc15370649 \h </w:instrText>
      </w:r>
      <w:r w:rsidR="0082205B">
        <w:rPr>
          <w:noProof/>
        </w:rPr>
      </w:r>
      <w:r w:rsidR="0082205B">
        <w:rPr>
          <w:noProof/>
        </w:rPr>
        <w:fldChar w:fldCharType="separate"/>
      </w:r>
      <w:r w:rsidR="00732EE5">
        <w:rPr>
          <w:noProof/>
        </w:rPr>
        <w:t>7</w:t>
      </w:r>
      <w:r w:rsidR="0082205B">
        <w:rPr>
          <w:noProof/>
        </w:rPr>
        <w:fldChar w:fldCharType="end"/>
      </w:r>
    </w:p>
    <w:p w:rsidR="0082205B" w:rsidRDefault="0082205B" w:rsidP="0082205B">
      <w:pPr>
        <w:pStyle w:val="TOC3"/>
        <w:keepNext/>
        <w:rPr>
          <w:rFonts w:asciiTheme="minorHAnsi" w:eastAsiaTheme="minorEastAsia" w:hAnsiTheme="minorHAnsi" w:cstheme="minorBidi"/>
          <w:noProof/>
          <w:sz w:val="22"/>
          <w:szCs w:val="22"/>
          <w:lang w:eastAsia="en-NZ"/>
        </w:rPr>
      </w:pPr>
      <w:r>
        <w:rPr>
          <w:noProof/>
        </w:rPr>
        <w:t>Table 2:</w:t>
      </w:r>
      <w:r>
        <w:rPr>
          <w:noProof/>
        </w:rPr>
        <w:tab/>
        <w:t>Cervical cancer incidence (per 100,000 women), 2006–2016, by histological type</w:t>
      </w:r>
      <w:r>
        <w:rPr>
          <w:noProof/>
        </w:rPr>
        <w:tab/>
      </w:r>
      <w:r>
        <w:rPr>
          <w:noProof/>
        </w:rPr>
        <w:fldChar w:fldCharType="begin"/>
      </w:r>
      <w:r>
        <w:rPr>
          <w:noProof/>
        </w:rPr>
        <w:instrText xml:space="preserve"> PAGEREF _Toc15370650 \h </w:instrText>
      </w:r>
      <w:r>
        <w:rPr>
          <w:noProof/>
        </w:rPr>
      </w:r>
      <w:r>
        <w:rPr>
          <w:noProof/>
        </w:rPr>
        <w:fldChar w:fldCharType="separate"/>
      </w:r>
      <w:r w:rsidR="00732EE5">
        <w:rPr>
          <w:noProof/>
        </w:rPr>
        <w:t>8</w:t>
      </w:r>
      <w:r>
        <w:rPr>
          <w:noProof/>
        </w:rPr>
        <w:fldChar w:fldCharType="end"/>
      </w:r>
    </w:p>
    <w:p w:rsidR="0082205B" w:rsidRDefault="0082205B" w:rsidP="0082205B">
      <w:pPr>
        <w:pStyle w:val="TOC3"/>
        <w:keepNext/>
        <w:rPr>
          <w:rFonts w:asciiTheme="minorHAnsi" w:eastAsiaTheme="minorEastAsia" w:hAnsiTheme="minorHAnsi" w:cstheme="minorBidi"/>
          <w:noProof/>
          <w:sz w:val="22"/>
          <w:szCs w:val="22"/>
          <w:lang w:eastAsia="en-NZ"/>
        </w:rPr>
      </w:pPr>
      <w:r>
        <w:rPr>
          <w:noProof/>
        </w:rPr>
        <w:t>Table 3:</w:t>
      </w:r>
      <w:r>
        <w:rPr>
          <w:noProof/>
        </w:rPr>
        <w:tab/>
        <w:t>Five-year average cervical cancer incidence (2012–2016), by age and ethnicity</w:t>
      </w:r>
      <w:r>
        <w:rPr>
          <w:noProof/>
        </w:rPr>
        <w:tab/>
      </w:r>
      <w:r>
        <w:rPr>
          <w:noProof/>
        </w:rPr>
        <w:fldChar w:fldCharType="begin"/>
      </w:r>
      <w:r>
        <w:rPr>
          <w:noProof/>
        </w:rPr>
        <w:instrText xml:space="preserve"> PAGEREF _Toc15370651 \h </w:instrText>
      </w:r>
      <w:r>
        <w:rPr>
          <w:noProof/>
        </w:rPr>
      </w:r>
      <w:r>
        <w:rPr>
          <w:noProof/>
        </w:rPr>
        <w:fldChar w:fldCharType="separate"/>
      </w:r>
      <w:r w:rsidR="00732EE5">
        <w:rPr>
          <w:noProof/>
        </w:rPr>
        <w:t>11</w:t>
      </w:r>
      <w:r>
        <w:rPr>
          <w:noProof/>
        </w:rPr>
        <w:fldChar w:fldCharType="end"/>
      </w:r>
    </w:p>
    <w:p w:rsidR="0082205B" w:rsidRDefault="0082205B" w:rsidP="0082205B">
      <w:pPr>
        <w:pStyle w:val="TOC3"/>
        <w:keepNext/>
        <w:rPr>
          <w:rFonts w:asciiTheme="minorHAnsi" w:eastAsiaTheme="minorEastAsia" w:hAnsiTheme="minorHAnsi" w:cstheme="minorBidi"/>
          <w:noProof/>
          <w:sz w:val="22"/>
          <w:szCs w:val="22"/>
          <w:lang w:eastAsia="en-NZ"/>
        </w:rPr>
      </w:pPr>
      <w:r>
        <w:rPr>
          <w:noProof/>
        </w:rPr>
        <w:t>Table 4:</w:t>
      </w:r>
      <w:r>
        <w:rPr>
          <w:noProof/>
        </w:rPr>
        <w:tab/>
        <w:t>Cervical cancer mortality, 1998–2015, by ethnicity</w:t>
      </w:r>
      <w:r>
        <w:rPr>
          <w:noProof/>
        </w:rPr>
        <w:tab/>
      </w:r>
      <w:r>
        <w:rPr>
          <w:noProof/>
        </w:rPr>
        <w:fldChar w:fldCharType="begin"/>
      </w:r>
      <w:r>
        <w:rPr>
          <w:noProof/>
        </w:rPr>
        <w:instrText xml:space="preserve"> PAGEREF _Toc15370652 \h </w:instrText>
      </w:r>
      <w:r>
        <w:rPr>
          <w:noProof/>
        </w:rPr>
      </w:r>
      <w:r>
        <w:rPr>
          <w:noProof/>
        </w:rPr>
        <w:fldChar w:fldCharType="separate"/>
      </w:r>
      <w:r w:rsidR="00732EE5">
        <w:rPr>
          <w:noProof/>
        </w:rPr>
        <w:t>16</w:t>
      </w:r>
      <w:r>
        <w:rPr>
          <w:noProof/>
        </w:rPr>
        <w:fldChar w:fldCharType="end"/>
      </w:r>
    </w:p>
    <w:p w:rsidR="0082205B" w:rsidRDefault="0082205B" w:rsidP="0082205B">
      <w:pPr>
        <w:pStyle w:val="TOC3"/>
        <w:keepNext/>
        <w:rPr>
          <w:rFonts w:asciiTheme="minorHAnsi" w:eastAsiaTheme="minorEastAsia" w:hAnsiTheme="minorHAnsi" w:cstheme="minorBidi"/>
          <w:noProof/>
          <w:sz w:val="22"/>
          <w:szCs w:val="22"/>
          <w:lang w:eastAsia="en-NZ"/>
        </w:rPr>
      </w:pPr>
      <w:r>
        <w:rPr>
          <w:noProof/>
        </w:rPr>
        <w:t>Table 5:</w:t>
      </w:r>
      <w:r>
        <w:rPr>
          <w:noProof/>
        </w:rPr>
        <w:tab/>
        <w:t>Average cervical cancer mortality (2011–2015), by age</w:t>
      </w:r>
      <w:r>
        <w:rPr>
          <w:noProof/>
        </w:rPr>
        <w:tab/>
      </w:r>
      <w:r>
        <w:rPr>
          <w:noProof/>
        </w:rPr>
        <w:fldChar w:fldCharType="begin"/>
      </w:r>
      <w:r>
        <w:rPr>
          <w:noProof/>
        </w:rPr>
        <w:instrText xml:space="preserve"> PAGEREF _Toc15370653 \h </w:instrText>
      </w:r>
      <w:r>
        <w:rPr>
          <w:noProof/>
        </w:rPr>
      </w:r>
      <w:r>
        <w:rPr>
          <w:noProof/>
        </w:rPr>
        <w:fldChar w:fldCharType="separate"/>
      </w:r>
      <w:r w:rsidR="00732EE5">
        <w:rPr>
          <w:noProof/>
        </w:rPr>
        <w:t>18</w:t>
      </w:r>
      <w:r>
        <w:rPr>
          <w:noProof/>
        </w:rPr>
        <w:fldChar w:fldCharType="end"/>
      </w:r>
    </w:p>
    <w:p w:rsidR="0082205B" w:rsidRDefault="0082205B" w:rsidP="0082205B">
      <w:pPr>
        <w:pStyle w:val="TOC3"/>
        <w:keepNext/>
        <w:rPr>
          <w:rFonts w:asciiTheme="minorHAnsi" w:eastAsiaTheme="minorEastAsia" w:hAnsiTheme="minorHAnsi" w:cstheme="minorBidi"/>
          <w:noProof/>
          <w:sz w:val="22"/>
          <w:szCs w:val="22"/>
          <w:lang w:eastAsia="en-NZ"/>
        </w:rPr>
      </w:pPr>
      <w:r>
        <w:rPr>
          <w:noProof/>
        </w:rPr>
        <w:t>Table 6:</w:t>
      </w:r>
      <w:r>
        <w:rPr>
          <w:noProof/>
        </w:rPr>
        <w:tab/>
        <w:t>Incident cases by detailed morphology, 2016</w:t>
      </w:r>
      <w:r>
        <w:rPr>
          <w:noProof/>
        </w:rPr>
        <w:tab/>
      </w:r>
      <w:r>
        <w:rPr>
          <w:noProof/>
        </w:rPr>
        <w:fldChar w:fldCharType="begin"/>
      </w:r>
      <w:r>
        <w:rPr>
          <w:noProof/>
        </w:rPr>
        <w:instrText xml:space="preserve"> PAGEREF _Toc15370654 \h </w:instrText>
      </w:r>
      <w:r>
        <w:rPr>
          <w:noProof/>
        </w:rPr>
      </w:r>
      <w:r>
        <w:rPr>
          <w:noProof/>
        </w:rPr>
        <w:fldChar w:fldCharType="separate"/>
      </w:r>
      <w:r w:rsidR="00732EE5">
        <w:rPr>
          <w:noProof/>
        </w:rPr>
        <w:t>19</w:t>
      </w:r>
      <w:r>
        <w:rPr>
          <w:noProof/>
        </w:rPr>
        <w:fldChar w:fldCharType="end"/>
      </w:r>
    </w:p>
    <w:p w:rsidR="0082205B" w:rsidRDefault="0082205B" w:rsidP="0082205B">
      <w:pPr>
        <w:pStyle w:val="TOC3"/>
        <w:keepNext/>
        <w:rPr>
          <w:rFonts w:asciiTheme="minorHAnsi" w:eastAsiaTheme="minorEastAsia" w:hAnsiTheme="minorHAnsi" w:cstheme="minorBidi"/>
          <w:noProof/>
          <w:sz w:val="22"/>
          <w:szCs w:val="22"/>
          <w:lang w:eastAsia="en-NZ"/>
        </w:rPr>
      </w:pPr>
      <w:r>
        <w:rPr>
          <w:noProof/>
        </w:rPr>
        <w:t>Table 7:</w:t>
      </w:r>
      <w:r>
        <w:rPr>
          <w:noProof/>
        </w:rPr>
        <w:tab/>
        <w:t>Extent of disease at time of diagnosis for incident cervical cancer cases, 2006–2016</w:t>
      </w:r>
      <w:r>
        <w:rPr>
          <w:noProof/>
        </w:rPr>
        <w:tab/>
      </w:r>
      <w:r>
        <w:rPr>
          <w:noProof/>
        </w:rPr>
        <w:fldChar w:fldCharType="begin"/>
      </w:r>
      <w:r>
        <w:rPr>
          <w:noProof/>
        </w:rPr>
        <w:instrText xml:space="preserve"> PAGEREF _Toc15370655 \h </w:instrText>
      </w:r>
      <w:r>
        <w:rPr>
          <w:noProof/>
        </w:rPr>
      </w:r>
      <w:r>
        <w:rPr>
          <w:noProof/>
        </w:rPr>
        <w:fldChar w:fldCharType="separate"/>
      </w:r>
      <w:r w:rsidR="00732EE5">
        <w:rPr>
          <w:noProof/>
        </w:rPr>
        <w:t>20</w:t>
      </w:r>
      <w:r>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Table 8:</w:t>
      </w:r>
      <w:r>
        <w:rPr>
          <w:noProof/>
        </w:rPr>
        <w:tab/>
        <w:t>WHO standard population</w:t>
      </w:r>
      <w:r>
        <w:rPr>
          <w:noProof/>
        </w:rPr>
        <w:tab/>
      </w:r>
      <w:r>
        <w:rPr>
          <w:noProof/>
        </w:rPr>
        <w:fldChar w:fldCharType="begin"/>
      </w:r>
      <w:r>
        <w:rPr>
          <w:noProof/>
        </w:rPr>
        <w:instrText xml:space="preserve"> PAGEREF _Toc15370656 \h </w:instrText>
      </w:r>
      <w:r>
        <w:rPr>
          <w:noProof/>
        </w:rPr>
      </w:r>
      <w:r>
        <w:rPr>
          <w:noProof/>
        </w:rPr>
        <w:fldChar w:fldCharType="separate"/>
      </w:r>
      <w:r w:rsidR="00732EE5">
        <w:rPr>
          <w:noProof/>
        </w:rPr>
        <w:t>21</w:t>
      </w:r>
      <w:r>
        <w:rPr>
          <w:noProof/>
        </w:rPr>
        <w:fldChar w:fldCharType="end"/>
      </w:r>
    </w:p>
    <w:p w:rsidR="002B76A7" w:rsidRDefault="002B76A7" w:rsidP="003A5FEA">
      <w:r>
        <w:fldChar w:fldCharType="end"/>
      </w:r>
    </w:p>
    <w:p w:rsidR="0033448B" w:rsidRDefault="0033448B" w:rsidP="0033448B">
      <w:pPr>
        <w:pStyle w:val="TOC1"/>
        <w:keepNext/>
      </w:pPr>
      <w:r>
        <w:t>List of Figures</w:t>
      </w:r>
    </w:p>
    <w:p w:rsidR="0082205B"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82205B">
        <w:rPr>
          <w:noProof/>
        </w:rPr>
        <w:t>Figure 1:</w:t>
      </w:r>
      <w:r w:rsidR="0082205B">
        <w:rPr>
          <w:noProof/>
        </w:rPr>
        <w:tab/>
        <w:t>Age-standardised cervical cancer incidence rates, 2010–2016, by ethnicity</w:t>
      </w:r>
      <w:r w:rsidR="0082205B">
        <w:rPr>
          <w:noProof/>
        </w:rPr>
        <w:tab/>
      </w:r>
      <w:r w:rsidR="0082205B">
        <w:rPr>
          <w:noProof/>
        </w:rPr>
        <w:fldChar w:fldCharType="begin"/>
      </w:r>
      <w:r w:rsidR="0082205B">
        <w:rPr>
          <w:noProof/>
        </w:rPr>
        <w:instrText xml:space="preserve"> PAGEREF _Toc15370662 \h </w:instrText>
      </w:r>
      <w:r w:rsidR="0082205B">
        <w:rPr>
          <w:noProof/>
        </w:rPr>
      </w:r>
      <w:r w:rsidR="0082205B">
        <w:rPr>
          <w:noProof/>
        </w:rPr>
        <w:fldChar w:fldCharType="separate"/>
      </w:r>
      <w:r w:rsidR="00732EE5">
        <w:rPr>
          <w:noProof/>
        </w:rPr>
        <w:t>5</w:t>
      </w:r>
      <w:r w:rsidR="0082205B">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Figure 2:</w:t>
      </w:r>
      <w:r>
        <w:rPr>
          <w:noProof/>
        </w:rPr>
        <w:tab/>
        <w:t>Age-standardised cervical cancer incidence rates for Māori and all women, 1985–2016</w:t>
      </w:r>
      <w:r>
        <w:rPr>
          <w:noProof/>
        </w:rPr>
        <w:tab/>
      </w:r>
      <w:r>
        <w:rPr>
          <w:noProof/>
        </w:rPr>
        <w:fldChar w:fldCharType="begin"/>
      </w:r>
      <w:r>
        <w:rPr>
          <w:noProof/>
        </w:rPr>
        <w:instrText xml:space="preserve"> PAGEREF _Toc15370663 \h </w:instrText>
      </w:r>
      <w:r>
        <w:rPr>
          <w:noProof/>
        </w:rPr>
      </w:r>
      <w:r>
        <w:rPr>
          <w:noProof/>
        </w:rPr>
        <w:fldChar w:fldCharType="separate"/>
      </w:r>
      <w:r w:rsidR="00732EE5">
        <w:rPr>
          <w:noProof/>
        </w:rPr>
        <w:t>6</w:t>
      </w:r>
      <w:r>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Figure 3:</w:t>
      </w:r>
      <w:r>
        <w:rPr>
          <w:noProof/>
        </w:rPr>
        <w:tab/>
        <w:t>Age-standardised cervical cancer incidence rates, 2006–2016, by histological type</w:t>
      </w:r>
      <w:r>
        <w:rPr>
          <w:noProof/>
        </w:rPr>
        <w:tab/>
      </w:r>
      <w:r>
        <w:rPr>
          <w:noProof/>
        </w:rPr>
        <w:fldChar w:fldCharType="begin"/>
      </w:r>
      <w:r>
        <w:rPr>
          <w:noProof/>
        </w:rPr>
        <w:instrText xml:space="preserve"> PAGEREF _Toc15370664 \h </w:instrText>
      </w:r>
      <w:r>
        <w:rPr>
          <w:noProof/>
        </w:rPr>
      </w:r>
      <w:r>
        <w:rPr>
          <w:noProof/>
        </w:rPr>
        <w:fldChar w:fldCharType="separate"/>
      </w:r>
      <w:r w:rsidR="00732EE5">
        <w:rPr>
          <w:noProof/>
        </w:rPr>
        <w:t>8</w:t>
      </w:r>
      <w:r>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Figure 4:</w:t>
      </w:r>
      <w:r>
        <w:rPr>
          <w:noProof/>
        </w:rPr>
        <w:tab/>
        <w:t>Five-year average cervical cancer incidence rates (2012–2016), by age</w:t>
      </w:r>
      <w:r>
        <w:rPr>
          <w:noProof/>
        </w:rPr>
        <w:tab/>
      </w:r>
      <w:r>
        <w:rPr>
          <w:noProof/>
        </w:rPr>
        <w:fldChar w:fldCharType="begin"/>
      </w:r>
      <w:r>
        <w:rPr>
          <w:noProof/>
        </w:rPr>
        <w:instrText xml:space="preserve"> PAGEREF _Toc15370665 \h </w:instrText>
      </w:r>
      <w:r>
        <w:rPr>
          <w:noProof/>
        </w:rPr>
      </w:r>
      <w:r>
        <w:rPr>
          <w:noProof/>
        </w:rPr>
        <w:fldChar w:fldCharType="separate"/>
      </w:r>
      <w:r w:rsidR="00732EE5">
        <w:rPr>
          <w:noProof/>
        </w:rPr>
        <w:t>9</w:t>
      </w:r>
      <w:r>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Figure 5:</w:t>
      </w:r>
      <w:r>
        <w:rPr>
          <w:noProof/>
        </w:rPr>
        <w:tab/>
        <w:t>Five-year average cervical cancer incidence rates (2012–2016), by age and ethnicity</w:t>
      </w:r>
      <w:r>
        <w:rPr>
          <w:noProof/>
        </w:rPr>
        <w:tab/>
      </w:r>
      <w:r>
        <w:rPr>
          <w:noProof/>
        </w:rPr>
        <w:fldChar w:fldCharType="begin"/>
      </w:r>
      <w:r>
        <w:rPr>
          <w:noProof/>
        </w:rPr>
        <w:instrText xml:space="preserve"> PAGEREF _Toc15370666 \h </w:instrText>
      </w:r>
      <w:r>
        <w:rPr>
          <w:noProof/>
        </w:rPr>
      </w:r>
      <w:r>
        <w:rPr>
          <w:noProof/>
        </w:rPr>
        <w:fldChar w:fldCharType="separate"/>
      </w:r>
      <w:r w:rsidR="00732EE5">
        <w:rPr>
          <w:noProof/>
        </w:rPr>
        <w:t>9</w:t>
      </w:r>
      <w:r>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Figure 6:</w:t>
      </w:r>
      <w:r>
        <w:rPr>
          <w:noProof/>
        </w:rPr>
        <w:tab/>
        <w:t>Five-year average cervical cancer incidence rates (2012–2016), by age and histological type</w:t>
      </w:r>
      <w:r>
        <w:rPr>
          <w:noProof/>
        </w:rPr>
        <w:tab/>
      </w:r>
      <w:r>
        <w:rPr>
          <w:noProof/>
        </w:rPr>
        <w:fldChar w:fldCharType="begin"/>
      </w:r>
      <w:r>
        <w:rPr>
          <w:noProof/>
        </w:rPr>
        <w:instrText xml:space="preserve"> PAGEREF _Toc15370667 \h </w:instrText>
      </w:r>
      <w:r>
        <w:rPr>
          <w:noProof/>
        </w:rPr>
      </w:r>
      <w:r>
        <w:rPr>
          <w:noProof/>
        </w:rPr>
        <w:fldChar w:fldCharType="separate"/>
      </w:r>
      <w:r w:rsidR="00732EE5">
        <w:rPr>
          <w:noProof/>
        </w:rPr>
        <w:t>10</w:t>
      </w:r>
      <w:r>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Figure 7:</w:t>
      </w:r>
      <w:r>
        <w:rPr>
          <w:noProof/>
        </w:rPr>
        <w:tab/>
        <w:t>Age-standardised cervical cancer mortality rates, 2009–2015, by ethnicity</w:t>
      </w:r>
      <w:r>
        <w:rPr>
          <w:noProof/>
        </w:rPr>
        <w:tab/>
      </w:r>
      <w:r>
        <w:rPr>
          <w:noProof/>
        </w:rPr>
        <w:fldChar w:fldCharType="begin"/>
      </w:r>
      <w:r>
        <w:rPr>
          <w:noProof/>
        </w:rPr>
        <w:instrText xml:space="preserve"> PAGEREF _Toc15370668 \h </w:instrText>
      </w:r>
      <w:r>
        <w:rPr>
          <w:noProof/>
        </w:rPr>
      </w:r>
      <w:r>
        <w:rPr>
          <w:noProof/>
        </w:rPr>
        <w:fldChar w:fldCharType="separate"/>
      </w:r>
      <w:r w:rsidR="00732EE5">
        <w:rPr>
          <w:noProof/>
        </w:rPr>
        <w:t>14</w:t>
      </w:r>
      <w:r>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Figure 8:</w:t>
      </w:r>
      <w:r>
        <w:rPr>
          <w:noProof/>
        </w:rPr>
        <w:tab/>
        <w:t>Age-standardised cervical cancer mortality rates for Māori and all women, 1985–2015</w:t>
      </w:r>
      <w:r>
        <w:rPr>
          <w:noProof/>
        </w:rPr>
        <w:tab/>
      </w:r>
      <w:r>
        <w:rPr>
          <w:noProof/>
        </w:rPr>
        <w:fldChar w:fldCharType="begin"/>
      </w:r>
      <w:r>
        <w:rPr>
          <w:noProof/>
        </w:rPr>
        <w:instrText xml:space="preserve"> PAGEREF _Toc15370669 \h </w:instrText>
      </w:r>
      <w:r>
        <w:rPr>
          <w:noProof/>
        </w:rPr>
      </w:r>
      <w:r>
        <w:rPr>
          <w:noProof/>
        </w:rPr>
        <w:fldChar w:fldCharType="separate"/>
      </w:r>
      <w:r w:rsidR="00732EE5">
        <w:rPr>
          <w:noProof/>
        </w:rPr>
        <w:t>15</w:t>
      </w:r>
      <w:r>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Figure 9:</w:t>
      </w:r>
      <w:r>
        <w:rPr>
          <w:noProof/>
        </w:rPr>
        <w:tab/>
        <w:t>Five-year average cervical cancer mortality rates (2011–2015), by age</w:t>
      </w:r>
      <w:r>
        <w:rPr>
          <w:noProof/>
        </w:rPr>
        <w:tab/>
      </w:r>
      <w:r>
        <w:rPr>
          <w:noProof/>
        </w:rPr>
        <w:fldChar w:fldCharType="begin"/>
      </w:r>
      <w:r>
        <w:rPr>
          <w:noProof/>
        </w:rPr>
        <w:instrText xml:space="preserve"> PAGEREF _Toc15370670 \h </w:instrText>
      </w:r>
      <w:r>
        <w:rPr>
          <w:noProof/>
        </w:rPr>
      </w:r>
      <w:r>
        <w:rPr>
          <w:noProof/>
        </w:rPr>
        <w:fldChar w:fldCharType="separate"/>
      </w:r>
      <w:r w:rsidR="00732EE5">
        <w:rPr>
          <w:noProof/>
        </w:rPr>
        <w:t>17</w:t>
      </w:r>
      <w:r>
        <w:rPr>
          <w:noProof/>
        </w:rPr>
        <w:fldChar w:fldCharType="end"/>
      </w:r>
    </w:p>
    <w:p w:rsidR="0082205B" w:rsidRDefault="0082205B">
      <w:pPr>
        <w:pStyle w:val="TOC3"/>
        <w:rPr>
          <w:rFonts w:asciiTheme="minorHAnsi" w:eastAsiaTheme="minorEastAsia" w:hAnsiTheme="minorHAnsi" w:cstheme="minorBidi"/>
          <w:noProof/>
          <w:sz w:val="22"/>
          <w:szCs w:val="22"/>
          <w:lang w:eastAsia="en-NZ"/>
        </w:rPr>
      </w:pPr>
      <w:r>
        <w:rPr>
          <w:noProof/>
        </w:rPr>
        <w:t>Figure 10:</w:t>
      </w:r>
      <w:r>
        <w:rPr>
          <w:noProof/>
        </w:rPr>
        <w:tab/>
        <w:t>Five-year average cervical cancer mortality rates (2011–2015), by age and ethnicity</w:t>
      </w:r>
      <w:r>
        <w:rPr>
          <w:noProof/>
        </w:rPr>
        <w:tab/>
      </w:r>
      <w:r>
        <w:rPr>
          <w:noProof/>
        </w:rPr>
        <w:fldChar w:fldCharType="begin"/>
      </w:r>
      <w:r>
        <w:rPr>
          <w:noProof/>
        </w:rPr>
        <w:instrText xml:space="preserve"> PAGEREF _Toc15370671 \h </w:instrText>
      </w:r>
      <w:r>
        <w:rPr>
          <w:noProof/>
        </w:rPr>
      </w:r>
      <w:r>
        <w:rPr>
          <w:noProof/>
        </w:rPr>
        <w:fldChar w:fldCharType="separate"/>
      </w:r>
      <w:r w:rsidR="00732EE5">
        <w:rPr>
          <w:noProof/>
        </w:rPr>
        <w:t>17</w:t>
      </w:r>
      <w:r>
        <w:rPr>
          <w:noProof/>
        </w:rPr>
        <w:fldChar w:fldCharType="end"/>
      </w:r>
    </w:p>
    <w:p w:rsidR="0033448B" w:rsidRPr="000A0158" w:rsidRDefault="0033448B" w:rsidP="0033448B">
      <w:r>
        <w:fldChar w:fldCharType="end"/>
      </w:r>
    </w:p>
    <w:p w:rsidR="00A073CF" w:rsidRDefault="00A073CF" w:rsidP="00A073CF"/>
    <w:p w:rsidR="00A073CF" w:rsidRPr="00A073CF" w:rsidRDefault="00A073CF" w:rsidP="00A073CF">
      <w:pPr>
        <w:sectPr w:rsidR="00A073CF" w:rsidRPr="00A073CF" w:rsidSect="00925892">
          <w:headerReference w:type="default" r:id="rId14"/>
          <w:footerReference w:type="even" r:id="rId15"/>
          <w:footerReference w:type="default" r:id="rId16"/>
          <w:pgSz w:w="11907" w:h="16840" w:code="9"/>
          <w:pgMar w:top="1418" w:right="1701" w:bottom="1134" w:left="1843" w:header="284" w:footer="425" w:gutter="284"/>
          <w:pgNumType w:fmt="lowerRoman"/>
          <w:cols w:space="720"/>
        </w:sectPr>
      </w:pPr>
    </w:p>
    <w:p w:rsidR="008C2973" w:rsidRDefault="00DE408D" w:rsidP="00F54E74">
      <w:pPr>
        <w:pStyle w:val="Heading1"/>
      </w:pPr>
      <w:bookmarkStart w:id="3" w:name="_Toc15370628"/>
      <w:r>
        <w:lastRenderedPageBreak/>
        <w:t>Selected results</w:t>
      </w:r>
      <w:bookmarkEnd w:id="3"/>
    </w:p>
    <w:p w:rsidR="00DE408D" w:rsidRPr="003C171A" w:rsidRDefault="00DE408D" w:rsidP="00DE408D">
      <w:pPr>
        <w:pStyle w:val="Heading2"/>
      </w:pPr>
      <w:bookmarkStart w:id="4" w:name="_Toc15370629"/>
      <w:r w:rsidRPr="003C171A">
        <w:t>Cancer incidence</w:t>
      </w:r>
      <w:r>
        <w:t xml:space="preserve"> to</w:t>
      </w:r>
      <w:r>
        <w:br/>
        <w:t>31 December 2016</w:t>
      </w:r>
      <w:bookmarkEnd w:id="4"/>
    </w:p>
    <w:p w:rsidR="00DE408D" w:rsidRPr="001B0971" w:rsidRDefault="00DE408D" w:rsidP="00DE408D">
      <w:pPr>
        <w:pStyle w:val="Bullet"/>
      </w:pPr>
      <w:r w:rsidRPr="00DE408D">
        <w:t>In 2016, there were 170 new diagnoses of cervical cancer, including 32 new diagnoses in Māori women.</w:t>
      </w:r>
    </w:p>
    <w:p w:rsidR="00DE408D" w:rsidRPr="007B2EB4" w:rsidRDefault="00DE408D" w:rsidP="00DE408D">
      <w:pPr>
        <w:pStyle w:val="Bullet"/>
      </w:pPr>
      <w:r w:rsidRPr="00DE408D">
        <w:t>This is equivalent to an age-</w:t>
      </w:r>
      <w:r w:rsidRPr="007B2EB4">
        <w:t>standardised</w:t>
      </w:r>
      <w:r w:rsidRPr="00DE408D">
        <w:t xml:space="preserve"> rate (ASR, using the WHO world standard population) of 6.3 new diagnoses per 100,000 women in the population and 9.7 per 100,000 for Māori women.</w:t>
      </w:r>
    </w:p>
    <w:p w:rsidR="00DE408D" w:rsidRPr="00C64015" w:rsidRDefault="00DE408D" w:rsidP="00DE408D">
      <w:pPr>
        <w:pStyle w:val="Bullet"/>
      </w:pPr>
      <w:r w:rsidRPr="00DE408D">
        <w:t xml:space="preserve">Most cervical cancers were squamous cell carcinomas (127 cases; ASR 4.6 per 100,000 women), with a smaller proportion comprising adenocarcinomas (25 cases; ASR 1.1 per 100,000 women), </w:t>
      </w:r>
      <w:proofErr w:type="spellStart"/>
      <w:r w:rsidRPr="00DE408D">
        <w:t>adenosquamous</w:t>
      </w:r>
      <w:proofErr w:type="spellEnd"/>
      <w:r w:rsidRPr="00DE408D">
        <w:t xml:space="preserve"> (10 cases; ASR 0.4 per 100,000 women) or other cervical cancers (8 cases; ASR 0.3 per 100,000 women).</w:t>
      </w:r>
    </w:p>
    <w:p w:rsidR="00DE408D" w:rsidRPr="00C64015" w:rsidRDefault="00DE408D" w:rsidP="00DE408D">
      <w:pPr>
        <w:pStyle w:val="Bullet"/>
      </w:pPr>
      <w:r w:rsidRPr="00DE408D">
        <w:t>Overall, between 1996 and 2016, cervical cancer incidence declined from 10.5 to 6.3 per 100,000 for women of all ethnicities and from 25.0 to 9.7 per 100,000 for Māori women.</w:t>
      </w:r>
    </w:p>
    <w:p w:rsidR="00DE408D" w:rsidRDefault="00DE408D" w:rsidP="00BF3A86"/>
    <w:p w:rsidR="00DE408D" w:rsidRPr="003C171A" w:rsidRDefault="00DE408D" w:rsidP="00BF3A86">
      <w:pPr>
        <w:pStyle w:val="Heading2"/>
      </w:pPr>
      <w:bookmarkStart w:id="5" w:name="_Toc15370630"/>
      <w:r w:rsidRPr="003C171A">
        <w:t>Cancer mortality</w:t>
      </w:r>
      <w:r>
        <w:t xml:space="preserve"> to</w:t>
      </w:r>
      <w:r w:rsidR="00BF3A86">
        <w:br/>
      </w:r>
      <w:r>
        <w:t>31 December 2015</w:t>
      </w:r>
      <w:bookmarkEnd w:id="5"/>
    </w:p>
    <w:p w:rsidR="00DE408D" w:rsidRPr="00DB23B4" w:rsidRDefault="00DE408D" w:rsidP="00BF3A86">
      <w:pPr>
        <w:pStyle w:val="Bullet"/>
      </w:pPr>
      <w:r w:rsidRPr="00DE408D">
        <w:t>In 2015, there were 53 deaths due to cervical cancer, including 11 deaths in Māori women.</w:t>
      </w:r>
    </w:p>
    <w:p w:rsidR="00DE408D" w:rsidRPr="0011701A" w:rsidRDefault="00DE408D" w:rsidP="00BF3A86">
      <w:pPr>
        <w:pStyle w:val="Bullet"/>
      </w:pPr>
      <w:r w:rsidRPr="00DE408D">
        <w:t>This is equivalent to an age-standardised mortality rate of 1.6 per 100,000 women in the population and 3.6 per 100,000 for Māori women.</w:t>
      </w:r>
    </w:p>
    <w:p w:rsidR="00DE408D" w:rsidRPr="0011701A" w:rsidRDefault="00DE408D" w:rsidP="00BF3A86">
      <w:pPr>
        <w:pStyle w:val="Bullet"/>
      </w:pPr>
      <w:r w:rsidRPr="00DE408D">
        <w:t>Overall, between 1998 and 2015, cervical cancer mortality declined from 3.2 to 1.6 per 100,000 for women of all ethnicities and from 10.3 to 3.6 per 100,000 for Māori women.</w:t>
      </w:r>
    </w:p>
    <w:p w:rsidR="00DE408D" w:rsidRDefault="00DE408D" w:rsidP="00BF3A86"/>
    <w:p w:rsidR="00DE408D" w:rsidRDefault="00DE408D" w:rsidP="00BF3A86">
      <w:pPr>
        <w:pStyle w:val="Heading1"/>
      </w:pPr>
      <w:bookmarkStart w:id="6" w:name="_Toc512839641"/>
      <w:bookmarkStart w:id="7" w:name="_Toc14783456"/>
      <w:bookmarkStart w:id="8" w:name="_Toc15370631"/>
      <w:r>
        <w:lastRenderedPageBreak/>
        <w:t>Related National Cervical Screening Programme reports</w:t>
      </w:r>
      <w:bookmarkEnd w:id="6"/>
      <w:bookmarkEnd w:id="7"/>
      <w:bookmarkEnd w:id="8"/>
    </w:p>
    <w:p w:rsidR="00DE408D" w:rsidRDefault="00DE408D" w:rsidP="00BF3A86">
      <w:r>
        <w:t xml:space="preserve">Information on participation in screening and programme statistics (including cytology, HPV testing, colposcopy and histology reporting) for 2016 can be found in the published reports </w:t>
      </w:r>
      <w:r w:rsidRPr="00E120B9">
        <w:rPr>
          <w:i/>
        </w:rPr>
        <w:t>NCSP Six-monthly M</w:t>
      </w:r>
      <w:r>
        <w:rPr>
          <w:i/>
        </w:rPr>
        <w:t>onitoring Report 45, January–</w:t>
      </w:r>
      <w:r w:rsidRPr="00E120B9">
        <w:rPr>
          <w:i/>
        </w:rPr>
        <w:t>June 201</w:t>
      </w:r>
      <w:r>
        <w:rPr>
          <w:i/>
        </w:rPr>
        <w:t>6</w:t>
      </w:r>
      <w:r w:rsidRPr="00E120B9">
        <w:t xml:space="preserve"> </w:t>
      </w:r>
      <w:r>
        <w:t xml:space="preserve">and </w:t>
      </w:r>
      <w:r w:rsidRPr="00E120B9">
        <w:rPr>
          <w:i/>
        </w:rPr>
        <w:t>NCSP Six-monthly Monitoring Report 4</w:t>
      </w:r>
      <w:r>
        <w:rPr>
          <w:i/>
        </w:rPr>
        <w:t>6</w:t>
      </w:r>
      <w:r w:rsidRPr="00E120B9">
        <w:rPr>
          <w:i/>
        </w:rPr>
        <w:t>, July</w:t>
      </w:r>
      <w:r>
        <w:rPr>
          <w:i/>
        </w:rPr>
        <w:t>–</w:t>
      </w:r>
      <w:r w:rsidRPr="00E120B9">
        <w:rPr>
          <w:i/>
        </w:rPr>
        <w:t>December 201</w:t>
      </w:r>
      <w:r>
        <w:rPr>
          <w:i/>
        </w:rPr>
        <w:t>6</w:t>
      </w:r>
      <w:r w:rsidRPr="00E120B9">
        <w:t>, available</w:t>
      </w:r>
      <w:r>
        <w:rPr>
          <w:i/>
        </w:rPr>
        <w:t xml:space="preserve"> </w:t>
      </w:r>
      <w:r w:rsidRPr="00E120B9">
        <w:t xml:space="preserve">on the NCSP website at </w:t>
      </w:r>
      <w:hyperlink r:id="rId17" w:history="1">
        <w:r w:rsidRPr="008C78B1">
          <w:rPr>
            <w:rStyle w:val="Hyperlink"/>
          </w:rPr>
          <w:t>www.nsu.govt.nz/health-professionals/national-cervical-screening-programme/independent-monitoring-reports</w:t>
        </w:r>
      </w:hyperlink>
      <w:r>
        <w:t>.</w:t>
      </w:r>
    </w:p>
    <w:p w:rsidR="00DE408D" w:rsidRDefault="00DE408D" w:rsidP="00BF3A86"/>
    <w:p w:rsidR="00DE408D" w:rsidRDefault="00DE408D" w:rsidP="00BF3A86">
      <w:pPr>
        <w:pStyle w:val="Heading1"/>
      </w:pPr>
      <w:bookmarkStart w:id="9" w:name="_Toc512839642"/>
      <w:bookmarkStart w:id="10" w:name="_Toc14783457"/>
      <w:bookmarkStart w:id="11" w:name="_Toc15370632"/>
      <w:r>
        <w:lastRenderedPageBreak/>
        <w:t>Cancer incidence</w:t>
      </w:r>
      <w:bookmarkEnd w:id="9"/>
      <w:r>
        <w:t xml:space="preserve"> to 31</w:t>
      </w:r>
      <w:r w:rsidR="00BF3A86">
        <w:t> </w:t>
      </w:r>
      <w:r>
        <w:t>December 2016</w:t>
      </w:r>
      <w:bookmarkEnd w:id="10"/>
      <w:bookmarkEnd w:id="11"/>
    </w:p>
    <w:p w:rsidR="00DE408D" w:rsidRPr="00894F9D" w:rsidRDefault="00DE408D" w:rsidP="00BF3A86">
      <w:pPr>
        <w:pStyle w:val="Heading2"/>
      </w:pPr>
      <w:bookmarkStart w:id="12" w:name="_Toc15370633"/>
      <w:r w:rsidRPr="00894F9D">
        <w:t>Definition</w:t>
      </w:r>
      <w:bookmarkEnd w:id="12"/>
    </w:p>
    <w:p w:rsidR="00DE408D" w:rsidRPr="00BF3A86" w:rsidRDefault="00DE408D" w:rsidP="00BF3A86">
      <w:r w:rsidRPr="00DE408D">
        <w:t xml:space="preserve">Cancer incidence is the annual rate of new registrations of invasive cervical cancer (per 100,000 women in the New Zealand estimated resident population), standardised to the WHO standard population according to Ahmad </w:t>
      </w:r>
      <w:r w:rsidRPr="00BF3A86">
        <w:t xml:space="preserve">et al </w:t>
      </w:r>
      <w:r w:rsidR="00BF3A86">
        <w:t>(2001)</w:t>
      </w:r>
      <w:r w:rsidRPr="00BF3A86">
        <w:t>.</w:t>
      </w:r>
    </w:p>
    <w:p w:rsidR="00DE408D" w:rsidRPr="00DE408D" w:rsidRDefault="00DE408D" w:rsidP="00BF3A86"/>
    <w:p w:rsidR="00DE408D" w:rsidRPr="00894F9D" w:rsidRDefault="00DE408D" w:rsidP="00BF3A86">
      <w:pPr>
        <w:pStyle w:val="Heading2"/>
      </w:pPr>
      <w:bookmarkStart w:id="13" w:name="_Toc15370634"/>
      <w:r w:rsidRPr="00894F9D">
        <w:t>Target</w:t>
      </w:r>
      <w:bookmarkEnd w:id="13"/>
    </w:p>
    <w:p w:rsidR="00DE408D" w:rsidRDefault="00DE408D" w:rsidP="00BF3A86">
      <w:r w:rsidRPr="008F321C">
        <w:t xml:space="preserve">Incidence </w:t>
      </w:r>
      <w:r>
        <w:t>in the New Zealand population of no more than 14.8 per 100,000 women when age standardised to the WHO standard population (or no more than 7.5 per 100,000 when age standardised to the SEGI population).</w:t>
      </w:r>
    </w:p>
    <w:p w:rsidR="00DE408D" w:rsidRDefault="00DE408D" w:rsidP="00BF3A86"/>
    <w:p w:rsidR="00DE408D" w:rsidRPr="00894F9D" w:rsidRDefault="00DE408D" w:rsidP="00BF3A86">
      <w:pPr>
        <w:pStyle w:val="Heading2"/>
      </w:pPr>
      <w:bookmarkStart w:id="14" w:name="_Toc15370635"/>
      <w:r w:rsidRPr="00894F9D">
        <w:t>Calculation</w:t>
      </w:r>
      <w:bookmarkEnd w:id="14"/>
    </w:p>
    <w:p w:rsidR="00DE408D" w:rsidRPr="00DE408D" w:rsidRDefault="00DE408D" w:rsidP="00BF3A86">
      <w:r w:rsidRPr="00DE408D">
        <w:t>Registrations of cancer cases (by age, ethnicity and histological type) over the period 2007 to 2016 were obtained from the New Zealand Cancer Registry (data extracted 18</w:t>
      </w:r>
      <w:r w:rsidR="00BF3A86">
        <w:t> </w:t>
      </w:r>
      <w:r w:rsidRPr="00DE408D">
        <w:t>September 2018). Age-specific incidence rates were calculated for each calendar year, based on the estimated resident New Zealand female population in June of that year (mid-year estimates), using projections from the 2013 Census.</w:t>
      </w:r>
    </w:p>
    <w:p w:rsidR="00DE408D" w:rsidRPr="00DE408D" w:rsidRDefault="00DE408D" w:rsidP="00BF3A86"/>
    <w:p w:rsidR="00DE408D" w:rsidRPr="00DE408D" w:rsidRDefault="00DE408D" w:rsidP="00BF3A86">
      <w:r w:rsidRPr="00DE408D">
        <w:t xml:space="preserve">Age-specific rates were then weighted using the WHO standard population to derive age-standardised rates (details of the WHO standard population are provided in </w:t>
      </w:r>
      <w:r w:rsidR="00A247FD">
        <w:t xml:space="preserve">Appendix B: Population data. </w:t>
      </w:r>
      <w:r w:rsidR="00CB6C9C">
        <w:t xml:space="preserve">Ninety-five </w:t>
      </w:r>
      <w:r w:rsidR="00BF3A86">
        <w:t>percent</w:t>
      </w:r>
      <w:r w:rsidRPr="00DE408D">
        <w:t xml:space="preserve"> confidence intervals were calculated according to the methods in </w:t>
      </w:r>
      <w:r w:rsidRPr="00171B47">
        <w:rPr>
          <w:rFonts w:cs="Arial"/>
          <w:i/>
        </w:rPr>
        <w:t>IARC Scientific Publication 95. Cancer Registrations: Principles &amp; Methods</w:t>
      </w:r>
      <w:r>
        <w:rPr>
          <w:rFonts w:cs="Arial"/>
          <w:i/>
        </w:rPr>
        <w:t xml:space="preserve"> (Chapter 11</w:t>
      </w:r>
      <w:r w:rsidRPr="00181745">
        <w:rPr>
          <w:rFonts w:cs="Arial"/>
          <w:i/>
        </w:rPr>
        <w:t>: Statistical Methods for Registries</w:t>
      </w:r>
      <w:r>
        <w:rPr>
          <w:rFonts w:cs="Arial"/>
        </w:rPr>
        <w:t>)</w:t>
      </w:r>
      <w:r w:rsidR="00BF3A86">
        <w:rPr>
          <w:rFonts w:cs="Arial"/>
        </w:rPr>
        <w:t xml:space="preserve"> </w:t>
      </w:r>
      <w:r>
        <w:rPr>
          <w:rFonts w:cs="Arial"/>
        </w:rPr>
        <w:fldChar w:fldCharType="begin"/>
      </w:r>
      <w:r>
        <w:rPr>
          <w:rFonts w:cs="Arial"/>
        </w:rPr>
        <w:instrText xml:space="preserve"> ADDIN EN.CITE &lt;EndNote&gt;&lt;Cite&gt;&lt;Author&gt;Boyle&lt;/Author&gt;&lt;Year&gt;2002&lt;/Year&gt;&lt;RecNum&gt;2618&lt;/RecNum&gt;&lt;DisplayText&gt;(2)&lt;/DisplayText&gt;&lt;record&gt;&lt;rec-number&gt;2618&lt;/rec-number&gt;&lt;foreign-keys&gt;&lt;key app="EN" db-id="et0drd2r3drrx1e0e2px9a5wx5az9v0r0xx0"&gt;2618&lt;/key&gt;&lt;/foreign-keys&gt;&lt;ref-type name="Book Section"&gt;5&lt;/ref-type&gt;&lt;contributors&gt;&lt;authors&gt;&lt;author&gt;Boyle, P.&lt;/author&gt;&lt;author&gt;Parkin, D.&lt;/author&gt;&lt;/authors&gt;&lt;/contributors&gt;&lt;titles&gt;&lt;title&gt;Chapter 11. Statistical methods for registries&lt;/title&gt;&lt;secondary-title&gt;IARC Scientific Publication 95. Cancer Registrations: Principles &amp;amp; Methods&lt;/secondary-title&gt;&lt;/titles&gt;&lt;section&gt;11&lt;/section&gt;&lt;reprint-edition&gt;NOT IN FILE&lt;/reprint-edition&gt;&lt;keywords&gt;&lt;keyword&gt;Cancer&lt;/keyword&gt;&lt;keyword&gt;for&lt;/keyword&gt;&lt;keyword&gt;methods&lt;/keyword&gt;&lt;keyword&gt;Prevention&lt;/keyword&gt;&lt;keyword&gt;Registries&lt;/keyword&gt;&lt;keyword&gt;screening&lt;/keyword&gt;&lt;keyword&gt;Statistical&lt;/keyword&gt;&lt;/keywords&gt;&lt;dates&gt;&lt;year&gt;2002&lt;/year&gt;&lt;/dates&gt;&lt;pub-location&gt;Lyon, France&lt;/pub-location&gt;&lt;publisher&gt;International Agency for Research on Cancer (IARC) Press&lt;/publisher&gt;&lt;urls&gt;&lt;related-urls&gt;&lt;url&gt;http://www.iarc.fr/en/publications/pdfs-online/epi/sp95/sp95-chap11.pdf&lt;/url&gt;&lt;/related-urls&gt;&lt;pdf-urls&gt;&lt;url&gt; G:\CERU\General\HPVCC Model\Publications\IARC1991-Boyle-Chap11StatisticalMethodsForRegistries.pdf &lt;/url&gt;&lt;/pdf-urls&gt;&lt;/urls&gt;&lt;/record&gt;&lt;/Cite&gt;&lt;/EndNote&gt;</w:instrText>
      </w:r>
      <w:r>
        <w:rPr>
          <w:rFonts w:cs="Arial"/>
        </w:rPr>
        <w:fldChar w:fldCharType="separate"/>
      </w:r>
      <w:r>
        <w:rPr>
          <w:rFonts w:cs="Arial"/>
          <w:noProof/>
        </w:rPr>
        <w:t>(</w:t>
      </w:r>
      <w:r w:rsidR="00BF3A86">
        <w:rPr>
          <w:rFonts w:cs="Arial"/>
          <w:noProof/>
        </w:rPr>
        <w:t>Boyle et al 2002</w:t>
      </w:r>
      <w:r>
        <w:rPr>
          <w:rFonts w:cs="Arial"/>
          <w:noProof/>
        </w:rPr>
        <w:t>)</w:t>
      </w:r>
      <w:r>
        <w:rPr>
          <w:rFonts w:cs="Arial"/>
        </w:rPr>
        <w:fldChar w:fldCharType="end"/>
      </w:r>
      <w:r>
        <w:rPr>
          <w:rFonts w:cs="Arial"/>
        </w:rPr>
        <w:t xml:space="preserve">. </w:t>
      </w:r>
      <w:r w:rsidRPr="00DE408D">
        <w:t>Incidence rates were calculated separately for either each ethnic group or each histological type. Five-year average rates were also calculated by five-year age group as the sum of all cases over the five-year period within that age group, divided by the sum of the estimated population within that age group in each of the five years contributing to the average.</w:t>
      </w:r>
    </w:p>
    <w:p w:rsidR="00DE408D" w:rsidRPr="00DE408D" w:rsidRDefault="00DE408D" w:rsidP="00BF3A86"/>
    <w:p w:rsidR="00DE408D" w:rsidRDefault="00DE408D" w:rsidP="00BF3A86">
      <w:pPr>
        <w:pStyle w:val="Heading2"/>
      </w:pPr>
      <w:bookmarkStart w:id="15" w:name="_Toc15370636"/>
      <w:r>
        <w:lastRenderedPageBreak/>
        <w:t>Results</w:t>
      </w:r>
      <w:bookmarkEnd w:id="15"/>
    </w:p>
    <w:p w:rsidR="00DE408D" w:rsidRDefault="00DE408D" w:rsidP="00BF3A86">
      <w:r w:rsidRPr="00DE408D">
        <w:t>In 2016, there were 170 new diagnoses of cervical cancer, or an age-standardised rate of 6.3 new diagnoses per 100,000 women in the population</w:t>
      </w:r>
      <w:r w:rsidRPr="00DE408D">
        <w:rPr>
          <w:rStyle w:val="FootnoteReference"/>
        </w:rPr>
        <w:footnoteReference w:id="1"/>
      </w:r>
      <w:r w:rsidRPr="007125B5">
        <w:t xml:space="preserve"> (</w:t>
      </w:r>
      <w:r w:rsidR="00BF3A86">
        <w:t xml:space="preserve">Table 1). </w:t>
      </w:r>
      <w:r w:rsidRPr="00DE408D">
        <w:t>Cervical cancer incidence rates overall, and for each of Māori (9.7), Pacific (7.7), Asian (5.8) and European/Other (4.9) women, are shown in</w:t>
      </w:r>
      <w:r>
        <w:t xml:space="preserve"> </w:t>
      </w:r>
      <w:r w:rsidR="00BF3A86">
        <w:t>Table 1</w:t>
      </w:r>
      <w:r w:rsidRPr="00DE408D">
        <w:t>, and with 95</w:t>
      </w:r>
      <w:r w:rsidR="00BF3A86">
        <w:t> percent</w:t>
      </w:r>
      <w:r w:rsidRPr="00DE408D">
        <w:t xml:space="preserve"> confidence intervals in </w:t>
      </w:r>
      <w:r>
        <w:fldChar w:fldCharType="begin"/>
      </w:r>
      <w:r>
        <w:instrText xml:space="preserve"> REF _Ref294701939 \h  \* MERGEFORMAT </w:instrText>
      </w:r>
      <w:r>
        <w:fldChar w:fldCharType="separate"/>
      </w:r>
      <w:r w:rsidR="005258A0" w:rsidRPr="006F5968">
        <w:t xml:space="preserve">Figure </w:t>
      </w:r>
      <w:r w:rsidR="005258A0">
        <w:t>1</w:t>
      </w:r>
      <w:r>
        <w:fldChar w:fldCharType="end"/>
      </w:r>
      <w:r w:rsidRPr="00DE408D">
        <w:t xml:space="preserve">a. </w:t>
      </w:r>
      <w:r>
        <w:t>Counts of actual numbers of cancer cases are also shown in Table 1.</w:t>
      </w:r>
      <w:r w:rsidRPr="00DE408D">
        <w:t xml:space="preserve"> Rates could not be calculated for all four ethnicity groups before 2006 due to limitations in the availability of population data (although separate case numbers for 2005 only were available from previous Annual Monitoring Reports). Therefore, cases and rates presented for “Other women” in 1996 to 2004 relate to all non-Māori women. These data were sourced from </w:t>
      </w:r>
      <w:r w:rsidRPr="00DE408D">
        <w:rPr>
          <w:i/>
        </w:rPr>
        <w:t xml:space="preserve">Cancer: New Registrations and Deaths </w:t>
      </w:r>
      <w:r w:rsidRPr="00DE408D">
        <w:fldChar w:fldCharType="begin"/>
      </w:r>
      <w:r w:rsidRPr="00DE408D">
        <w:instrText xml:space="preserve"> ADDIN EN.CITE &lt;EndNote&gt;&lt;Cite&gt;&lt;Author&gt;Ministry of&lt;/Author&gt;&lt;Year&gt;2010&lt;/Year&gt;&lt;RecNum&gt;3715&lt;/RecNum&gt;&lt;DisplayText&gt;(3, 4)&lt;/DisplayText&gt;&lt;record&gt;&lt;rec-number&gt;3715&lt;/rec-number&gt;&lt;foreign-keys&gt;&lt;key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&lt;/url&gt;&lt;/pdf-urls&gt;&lt;/urls&gt;&lt;/record&gt;&lt;/Cite&gt;&lt;Cite&gt;&lt;Author&gt;Ministry of&lt;/Author&gt;&lt;Year&gt;2010&lt;/Year&gt;&lt;RecNum&gt;3716&lt;/RecNum&gt;&lt;record&gt;&lt;rec-number&gt;3716&lt;/rec-number&gt;&lt;foreign-keys&gt;&lt;key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DE408D">
        <w:fldChar w:fldCharType="separate"/>
      </w:r>
      <w:r w:rsidRPr="00DE408D">
        <w:rPr>
          <w:noProof/>
        </w:rPr>
        <w:t>(</w:t>
      </w:r>
      <w:r w:rsidR="00BF3A86">
        <w:rPr>
          <w:noProof/>
        </w:rPr>
        <w:t>Ministry of Health 2010a, b</w:t>
      </w:r>
      <w:r w:rsidRPr="00DE408D">
        <w:rPr>
          <w:noProof/>
        </w:rPr>
        <w:t>)</w:t>
      </w:r>
      <w:r w:rsidRPr="00DE408D">
        <w:fldChar w:fldCharType="end"/>
      </w:r>
      <w:r w:rsidRPr="00DE408D">
        <w:t>.</w:t>
      </w:r>
    </w:p>
    <w:p w:rsidR="00BF3A86" w:rsidRPr="00DE408D" w:rsidRDefault="00BF3A86" w:rsidP="00BF3A86"/>
    <w:p w:rsidR="00DE408D" w:rsidRPr="00DE408D" w:rsidRDefault="00DE408D" w:rsidP="00BF3A86">
      <w:r w:rsidRPr="00DE408D">
        <w:t>Overall, between 1996 and 2016, cervical cancer incidence has declined from 10.5 to 6.3 per 100,000 for women of all ethnicities and from 25.0 to 9 per 100,000 for Māori women (</w:t>
      </w:r>
      <w:r w:rsidR="00BF3A86">
        <w:t>Table 1</w:t>
      </w:r>
      <w:r w:rsidRPr="00DE408D">
        <w:t xml:space="preserve">). Longer-term cancer incidence trends for Māori and all women by year can be seen in </w:t>
      </w:r>
      <w:r w:rsidRPr="007125B5">
        <w:rPr>
          <w:lang w:val="en-US"/>
        </w:rPr>
        <w:fldChar w:fldCharType="begin"/>
      </w:r>
      <w:r w:rsidRPr="007125B5">
        <w:rPr>
          <w:lang w:val="en-US"/>
        </w:rPr>
        <w:instrText xml:space="preserve"> REF _Ref506819030 \h  \* MERGEFORMAT </w:instrText>
      </w:r>
      <w:r w:rsidRPr="007125B5">
        <w:rPr>
          <w:lang w:val="en-US"/>
        </w:rPr>
      </w:r>
      <w:r w:rsidRPr="007125B5">
        <w:rPr>
          <w:lang w:val="en-US"/>
        </w:rPr>
        <w:fldChar w:fldCharType="separate"/>
      </w:r>
      <w:r w:rsidR="005258A0" w:rsidRPr="006F5968">
        <w:t xml:space="preserve">Figure </w:t>
      </w:r>
      <w:r w:rsidR="005258A0">
        <w:rPr>
          <w:noProof/>
        </w:rPr>
        <w:t>2</w:t>
      </w:r>
      <w:r w:rsidRPr="007125B5">
        <w:rPr>
          <w:lang w:val="en-US"/>
        </w:rPr>
        <w:fldChar w:fldCharType="end"/>
      </w:r>
      <w:r w:rsidRPr="00DE408D">
        <w:t>.</w:t>
      </w:r>
    </w:p>
    <w:p w:rsidR="00DE408D" w:rsidRPr="00DE408D" w:rsidRDefault="00DE408D" w:rsidP="00BF3A86"/>
    <w:p w:rsidR="00DE408D" w:rsidRPr="00DE408D" w:rsidRDefault="00DE408D" w:rsidP="00BF3A86">
      <w:r w:rsidRPr="00DE408D">
        <w:t xml:space="preserve">As shown in </w:t>
      </w:r>
      <w:r>
        <w:fldChar w:fldCharType="begin"/>
      </w:r>
      <w:r>
        <w:instrText xml:space="preserve"> REF _Ref294701939 \h  \* MERGEFORMAT </w:instrText>
      </w:r>
      <w:r>
        <w:fldChar w:fldCharType="separate"/>
      </w:r>
      <w:r w:rsidR="005258A0" w:rsidRPr="006F5968">
        <w:t xml:space="preserve">Figure </w:t>
      </w:r>
      <w:r w:rsidR="005258A0">
        <w:t>1</w:t>
      </w:r>
      <w:r>
        <w:fldChar w:fldCharType="end"/>
      </w:r>
      <w:r w:rsidRPr="00DE408D">
        <w:t>a, there is some variation in the incidence rates by ethnicity, however, the 95</w:t>
      </w:r>
      <w:r w:rsidR="00BF3A86">
        <w:t> percent</w:t>
      </w:r>
      <w:r w:rsidRPr="00DE408D">
        <w:t xml:space="preserve"> confidence intervals are wide for some ethnicities. As case numbers are quite small for Pacific women and Asian women, an additional figure is included that compares rates in Māori women with rates in all women in New Zealand (</w:t>
      </w:r>
      <w:r>
        <w:fldChar w:fldCharType="begin"/>
      </w:r>
      <w:r>
        <w:instrText xml:space="preserve"> REF _Ref294701939 \h  \* MERGEFORMAT </w:instrText>
      </w:r>
      <w:r>
        <w:fldChar w:fldCharType="separate"/>
      </w:r>
      <w:r w:rsidR="005258A0" w:rsidRPr="006F5968">
        <w:t xml:space="preserve">Figure </w:t>
      </w:r>
      <w:r w:rsidR="005258A0">
        <w:rPr>
          <w:noProof/>
        </w:rPr>
        <w:t>1</w:t>
      </w:r>
      <w:r>
        <w:fldChar w:fldCharType="end"/>
      </w:r>
      <w:r w:rsidRPr="00DE408D">
        <w:t xml:space="preserve">b), to supplement the detailed information in </w:t>
      </w:r>
      <w:r>
        <w:fldChar w:fldCharType="begin"/>
      </w:r>
      <w:r>
        <w:instrText xml:space="preserve"> REF _Ref294701939 \h  \* MERGEFORMAT </w:instrText>
      </w:r>
      <w:r>
        <w:fldChar w:fldCharType="separate"/>
      </w:r>
      <w:r w:rsidR="005258A0" w:rsidRPr="006F5968">
        <w:t xml:space="preserve">Figure </w:t>
      </w:r>
      <w:r w:rsidR="005258A0">
        <w:t>1</w:t>
      </w:r>
      <w:r>
        <w:fldChar w:fldCharType="end"/>
      </w:r>
      <w:r w:rsidRPr="00DE408D">
        <w:t>a.</w:t>
      </w:r>
    </w:p>
    <w:p w:rsidR="00DE408D" w:rsidRPr="00DE408D" w:rsidRDefault="00DE408D" w:rsidP="00BF3A86"/>
    <w:p w:rsidR="00DE408D" w:rsidRPr="00DE408D" w:rsidRDefault="00DE408D" w:rsidP="00BF3A86">
      <w:r w:rsidRPr="00DE408D">
        <w:t xml:space="preserve">Cervical cancer incidence rates by histological type are shown in </w:t>
      </w:r>
      <w:r>
        <w:fldChar w:fldCharType="begin"/>
      </w:r>
      <w:r>
        <w:instrText xml:space="preserve"> REF _Ref296351454 \h  \* MERGEFORMAT </w:instrText>
      </w:r>
      <w:r>
        <w:fldChar w:fldCharType="separate"/>
      </w:r>
      <w:r w:rsidR="005258A0" w:rsidRPr="00B538E5">
        <w:t xml:space="preserve">Figure </w:t>
      </w:r>
      <w:r w:rsidR="005258A0">
        <w:t>3</w:t>
      </w:r>
      <w:r>
        <w:fldChar w:fldCharType="end"/>
      </w:r>
      <w:r w:rsidRPr="00DE408D">
        <w:t xml:space="preserve"> and </w:t>
      </w:r>
      <w:r>
        <w:fldChar w:fldCharType="begin"/>
      </w:r>
      <w:r>
        <w:instrText xml:space="preserve"> REF _Ref296351462 \h  \* MERGEFORMAT </w:instrText>
      </w:r>
      <w:r>
        <w:fldChar w:fldCharType="separate"/>
      </w:r>
      <w:r w:rsidR="005258A0" w:rsidRPr="00B538E5">
        <w:t xml:space="preserve">Table </w:t>
      </w:r>
      <w:r w:rsidR="005258A0">
        <w:rPr>
          <w:noProof/>
        </w:rPr>
        <w:t>2</w:t>
      </w:r>
      <w:r>
        <w:fldChar w:fldCharType="end"/>
      </w:r>
      <w:r w:rsidRPr="00DE408D">
        <w:t>. Squamous cell cancer remained the most commonly diagnosed type of cervical cancer over the period 2006–2016, at 127 cases (74.7</w:t>
      </w:r>
      <w:r w:rsidR="00BF3A86">
        <w:t> percent</w:t>
      </w:r>
      <w:r w:rsidRPr="00DE408D">
        <w:t>). There were 25 cases (14.7</w:t>
      </w:r>
      <w:r w:rsidR="00BF3A86">
        <w:t> percent</w:t>
      </w:r>
      <w:r w:rsidRPr="00DE408D">
        <w:t>) of adenocarcinoma and 10 cases (5.9</w:t>
      </w:r>
      <w:r w:rsidR="00BF3A86">
        <w:t> percent</w:t>
      </w:r>
      <w:r w:rsidRPr="00DE408D">
        <w:t xml:space="preserve">) of </w:t>
      </w:r>
      <w:proofErr w:type="spellStart"/>
      <w:r w:rsidRPr="00DE408D">
        <w:t>adenosquamous</w:t>
      </w:r>
      <w:proofErr w:type="spellEnd"/>
      <w:r w:rsidRPr="00DE408D">
        <w:t xml:space="preserve"> carcinoma. A more detailed breakdown by histological type of cases diagnosed in 2016 is shown in </w:t>
      </w:r>
      <w:r>
        <w:rPr>
          <w:lang w:val="en-US"/>
        </w:rPr>
        <w:fldChar w:fldCharType="begin"/>
      </w:r>
      <w:r>
        <w:rPr>
          <w:lang w:val="en-US"/>
        </w:rPr>
        <w:instrText xml:space="preserve"> REF _Ref474164497 \h </w:instrText>
      </w:r>
      <w:r>
        <w:rPr>
          <w:lang w:val="en-US"/>
        </w:rPr>
      </w:r>
      <w:r>
        <w:rPr>
          <w:lang w:val="en-US"/>
        </w:rPr>
        <w:fldChar w:fldCharType="separate"/>
      </w:r>
      <w:r w:rsidR="005258A0">
        <w:t xml:space="preserve">Table </w:t>
      </w:r>
      <w:r w:rsidR="005258A0">
        <w:rPr>
          <w:noProof/>
        </w:rPr>
        <w:t>6</w:t>
      </w:r>
      <w:r>
        <w:rPr>
          <w:lang w:val="en-US"/>
        </w:rPr>
        <w:fldChar w:fldCharType="end"/>
      </w:r>
      <w:r w:rsidRPr="00DE408D">
        <w:t>.</w:t>
      </w:r>
    </w:p>
    <w:p w:rsidR="00DE408D" w:rsidRPr="00DE408D" w:rsidRDefault="00DE408D" w:rsidP="00BF3A86"/>
    <w:p w:rsidR="00DE408D" w:rsidRPr="00DE408D" w:rsidRDefault="00DE408D" w:rsidP="00BF3A86">
      <w:r w:rsidRPr="00DE408D">
        <w:t xml:space="preserve">Five-year average age-specific cervical cancer incidence rates (2012–2016) are shown in </w:t>
      </w:r>
      <w:r w:rsidRPr="007125B5">
        <w:rPr>
          <w:lang w:val="en-US"/>
        </w:rPr>
        <w:fldChar w:fldCharType="begin"/>
      </w:r>
      <w:r w:rsidRPr="007125B5">
        <w:rPr>
          <w:lang w:val="en-US"/>
        </w:rPr>
        <w:instrText xml:space="preserve"> REF _Ref363557209 \h </w:instrText>
      </w:r>
      <w:r>
        <w:rPr>
          <w:lang w:val="en-US"/>
        </w:rPr>
        <w:instrText xml:space="preserve"> \* MERGEFORMAT </w:instrText>
      </w:r>
      <w:r w:rsidRPr="007125B5">
        <w:rPr>
          <w:lang w:val="en-US"/>
        </w:rPr>
      </w:r>
      <w:r w:rsidRPr="007125B5">
        <w:rPr>
          <w:lang w:val="en-US"/>
        </w:rPr>
        <w:fldChar w:fldCharType="separate"/>
      </w:r>
      <w:r w:rsidR="005258A0" w:rsidRPr="00B538E5">
        <w:t xml:space="preserve">Figure </w:t>
      </w:r>
      <w:r w:rsidR="005258A0">
        <w:rPr>
          <w:noProof/>
        </w:rPr>
        <w:t>4</w:t>
      </w:r>
      <w:r w:rsidRPr="007125B5">
        <w:rPr>
          <w:lang w:val="en-US"/>
        </w:rPr>
        <w:fldChar w:fldCharType="end"/>
      </w:r>
      <w:r w:rsidRPr="00DE408D">
        <w:t xml:space="preserve"> and </w:t>
      </w:r>
      <w:r w:rsidR="004B1684">
        <w:t xml:space="preserve">Table 3. </w:t>
      </w:r>
      <w:r w:rsidRPr="00DE408D">
        <w:t xml:space="preserve">Overall, there is a low incidence at younger ages, increasing by the age of 25–29 years to reach a peak in the five-years age groups 30–44 (13.2, 12.2 and 12.9 per 100,000 for all ethnicities for age groups 30–34, 35–39 and 40–44 respectively). A general decrease following a plateauing is seen for the remaining ages until the age of 75 years. Five-year average age-specific incidence rates are shown by ethnicity in </w:t>
      </w:r>
      <w:r w:rsidRPr="007125B5">
        <w:rPr>
          <w:lang w:val="en-US"/>
        </w:rPr>
        <w:fldChar w:fldCharType="begin"/>
      </w:r>
      <w:r w:rsidRPr="007125B5">
        <w:rPr>
          <w:lang w:val="en-US"/>
        </w:rPr>
        <w:instrText xml:space="preserve"> REF _Ref363557223 \h  \* MERGEFORMAT </w:instrText>
      </w:r>
      <w:r w:rsidRPr="007125B5">
        <w:rPr>
          <w:lang w:val="en-US"/>
        </w:rPr>
      </w:r>
      <w:r w:rsidRPr="007125B5">
        <w:rPr>
          <w:lang w:val="en-US"/>
        </w:rPr>
        <w:fldChar w:fldCharType="separate"/>
      </w:r>
      <w:r w:rsidR="005258A0" w:rsidRPr="00B538E5">
        <w:t xml:space="preserve">Figure </w:t>
      </w:r>
      <w:r w:rsidR="005258A0">
        <w:rPr>
          <w:noProof/>
        </w:rPr>
        <w:t>5</w:t>
      </w:r>
      <w:r w:rsidRPr="007125B5">
        <w:rPr>
          <w:lang w:val="en-US"/>
        </w:rPr>
        <w:fldChar w:fldCharType="end"/>
      </w:r>
      <w:r w:rsidRPr="00DE408D">
        <w:t xml:space="preserve"> and </w:t>
      </w:r>
      <w:r w:rsidR="001546B1">
        <w:t>Table 3.</w:t>
      </w:r>
      <w:r w:rsidRPr="007125B5">
        <w:t xml:space="preserve"> </w:t>
      </w:r>
      <w:r w:rsidRPr="00DE408D">
        <w:t xml:space="preserve">Confidence intervals are generally wide so are not displayed on </w:t>
      </w:r>
      <w:r w:rsidRPr="007125B5">
        <w:rPr>
          <w:lang w:val="en-US"/>
        </w:rPr>
        <w:fldChar w:fldCharType="begin"/>
      </w:r>
      <w:r w:rsidRPr="007125B5">
        <w:rPr>
          <w:lang w:val="en-US"/>
        </w:rPr>
        <w:instrText xml:space="preserve"> REF _Ref363557223 \h  \* MERGEFORMAT </w:instrText>
      </w:r>
      <w:r w:rsidRPr="007125B5">
        <w:rPr>
          <w:lang w:val="en-US"/>
        </w:rPr>
      </w:r>
      <w:r w:rsidRPr="007125B5">
        <w:rPr>
          <w:lang w:val="en-US"/>
        </w:rPr>
        <w:fldChar w:fldCharType="separate"/>
      </w:r>
      <w:r w:rsidR="005258A0" w:rsidRPr="00B538E5">
        <w:t xml:space="preserve">Figure </w:t>
      </w:r>
      <w:r w:rsidR="005258A0">
        <w:rPr>
          <w:noProof/>
        </w:rPr>
        <w:t>5</w:t>
      </w:r>
      <w:r w:rsidRPr="007125B5">
        <w:rPr>
          <w:lang w:val="en-US"/>
        </w:rPr>
        <w:fldChar w:fldCharType="end"/>
      </w:r>
      <w:r w:rsidRPr="00DE408D">
        <w:t xml:space="preserve"> but are included in </w:t>
      </w:r>
      <w:r w:rsidR="001546B1">
        <w:t>Table 3.</w:t>
      </w:r>
      <w:r w:rsidRPr="00DE408D">
        <w:t xml:space="preserve"> There are small case numbers (five or less per year) in most age groups for Māori, Pacific and Asian women. Because of these factors, age-specific incidence rates by ethnicity must be interpreted cautiously.</w:t>
      </w:r>
    </w:p>
    <w:p w:rsidR="00DE408D" w:rsidRPr="00DE408D" w:rsidRDefault="00DE408D" w:rsidP="00BF3A86"/>
    <w:p w:rsidR="00DE408D" w:rsidRPr="00DE408D" w:rsidRDefault="00DE408D" w:rsidP="00BF3A86">
      <w:pPr>
        <w:keepLines/>
      </w:pPr>
      <w:r w:rsidRPr="00DE408D">
        <w:lastRenderedPageBreak/>
        <w:t xml:space="preserve">Five-year average age-specific cervical cancer incidence rates (2012–2016) by histological type are shown in </w:t>
      </w:r>
      <w:r w:rsidRPr="007125B5">
        <w:rPr>
          <w:lang w:val="en-US"/>
        </w:rPr>
        <w:fldChar w:fldCharType="begin"/>
      </w:r>
      <w:r w:rsidRPr="007125B5">
        <w:rPr>
          <w:lang w:val="en-US"/>
        </w:rPr>
        <w:instrText xml:space="preserve"> REF _Ref296453217 \h  \* MERGEFORMAT </w:instrText>
      </w:r>
      <w:r w:rsidRPr="007125B5">
        <w:rPr>
          <w:lang w:val="en-US"/>
        </w:rPr>
      </w:r>
      <w:r w:rsidRPr="007125B5">
        <w:rPr>
          <w:lang w:val="en-US"/>
        </w:rPr>
        <w:fldChar w:fldCharType="separate"/>
      </w:r>
      <w:r w:rsidR="005258A0" w:rsidRPr="00B538E5">
        <w:t xml:space="preserve">Figure </w:t>
      </w:r>
      <w:r w:rsidR="005258A0">
        <w:rPr>
          <w:noProof/>
        </w:rPr>
        <w:t>6</w:t>
      </w:r>
      <w:r w:rsidRPr="007125B5">
        <w:rPr>
          <w:lang w:val="en-US"/>
        </w:rPr>
        <w:fldChar w:fldCharType="end"/>
      </w:r>
      <w:r w:rsidRPr="00DE408D">
        <w:t xml:space="preserve">. Squamous and adenocarcinoma histological types follow broadly similar </w:t>
      </w:r>
      <w:r w:rsidRPr="007125B5">
        <w:t>patterns</w:t>
      </w:r>
      <w:r w:rsidRPr="00DE408D">
        <w:t xml:space="preserve"> by age to each other, while the histological types defined in the other group (not squamous, adenocarcinoma or </w:t>
      </w:r>
      <w:proofErr w:type="spellStart"/>
      <w:r w:rsidRPr="00DE408D">
        <w:t>adenosquamous</w:t>
      </w:r>
      <w:proofErr w:type="spellEnd"/>
      <w:r w:rsidRPr="00DE408D">
        <w:t xml:space="preserve"> carcinoma) tended to increase with increasing age. The absolute rates varied, being highest for squamous cell cancer and generally lowest for </w:t>
      </w:r>
      <w:proofErr w:type="spellStart"/>
      <w:r w:rsidRPr="00DE408D">
        <w:t>adenosquamous</w:t>
      </w:r>
      <w:proofErr w:type="spellEnd"/>
      <w:r w:rsidRPr="00DE408D">
        <w:t xml:space="preserve"> cancer in virtually all age groups. In 2016, among cancer cases where extent of disease information is recorded, most new cases are localised to the cervix (</w:t>
      </w:r>
      <w:r w:rsidR="004B1684">
        <w:t>Table 7).</w:t>
      </w:r>
    </w:p>
    <w:p w:rsidR="00DE408D" w:rsidRPr="00DE408D" w:rsidRDefault="00DE408D" w:rsidP="00BF3A86"/>
    <w:p w:rsidR="00DE408D" w:rsidRPr="00D9359D" w:rsidRDefault="00DE408D" w:rsidP="00BF3A86">
      <w:pPr>
        <w:pStyle w:val="Heading2"/>
      </w:pPr>
      <w:bookmarkStart w:id="16" w:name="_Toc15370637"/>
      <w:r w:rsidRPr="00D9359D">
        <w:t>Comments</w:t>
      </w:r>
      <w:bookmarkEnd w:id="16"/>
    </w:p>
    <w:p w:rsidR="00DE408D" w:rsidRPr="00DE408D" w:rsidRDefault="00DE408D" w:rsidP="00BD72AF">
      <w:r w:rsidRPr="00DE408D">
        <w:t xml:space="preserve">In this report, incidence rates are age standardised using the WHO standard population (see </w:t>
      </w:r>
      <w:r w:rsidR="001546B1">
        <w:t xml:space="preserve">Appendix B: Population data), </w:t>
      </w:r>
      <w:r w:rsidRPr="00DE408D">
        <w:t xml:space="preserve">consistent with the population used to produce standardised rates in </w:t>
      </w:r>
      <w:r w:rsidRPr="00DE408D">
        <w:rPr>
          <w:i/>
        </w:rPr>
        <w:t>Cancer: New Registrations and Deaths</w:t>
      </w:r>
      <w:r w:rsidRPr="00DE408D">
        <w:t xml:space="preserve">. Note that National Cervical Screening Programme Annual Monitoring Reports before that for 2008–2009 reported on rates that were standardised to the </w:t>
      </w:r>
      <w:proofErr w:type="spellStart"/>
      <w:r w:rsidRPr="00DE408D">
        <w:t>Segi</w:t>
      </w:r>
      <w:proofErr w:type="spellEnd"/>
      <w:r w:rsidRPr="00DE408D">
        <w:t xml:space="preserve"> population, and therefore these rates are not directly comparable.</w:t>
      </w:r>
    </w:p>
    <w:p w:rsidR="00DE408D" w:rsidRPr="00DE408D" w:rsidRDefault="00DE408D" w:rsidP="00BD72AF"/>
    <w:p w:rsidR="00DE408D" w:rsidRPr="00DE408D" w:rsidRDefault="00DE408D" w:rsidP="00BD72AF">
      <w:r w:rsidRPr="00DE408D">
        <w:t>Consistent with other statistical data, the rates of cervical cancer incidence are expressed per 100,000 women in the population. The population is not adjusted to take into account hysterectomy prevalence.</w:t>
      </w:r>
    </w:p>
    <w:p w:rsidR="00DE408D" w:rsidRPr="00DE408D" w:rsidRDefault="00DE408D" w:rsidP="00BD72AF"/>
    <w:p w:rsidR="00DE408D" w:rsidRPr="00DE408D" w:rsidRDefault="00DE408D" w:rsidP="00BD72AF">
      <w:r w:rsidRPr="00DE408D">
        <w:t xml:space="preserve">The </w:t>
      </w:r>
      <w:r w:rsidRPr="00BD72AF">
        <w:t>d</w:t>
      </w:r>
      <w:r w:rsidRPr="00DE408D">
        <w:t>i</w:t>
      </w:r>
      <w:r w:rsidRPr="00BD72AF">
        <w:t>s</w:t>
      </w:r>
      <w:r w:rsidRPr="00DE408D">
        <w:t>tribution of new diagnoses by FIGO stage has not been included in this report due to 76.5</w:t>
      </w:r>
      <w:r w:rsidR="00BD72AF">
        <w:t> percent</w:t>
      </w:r>
      <w:r w:rsidRPr="00DE408D">
        <w:t xml:space="preserve"> of newly diagnosed cases not having a FIGO stage recorded.</w:t>
      </w:r>
    </w:p>
    <w:p w:rsidR="00DE408D" w:rsidRPr="00DE408D" w:rsidRDefault="00DE408D" w:rsidP="00BD72AF"/>
    <w:p w:rsidR="00DE408D" w:rsidRDefault="00DE408D" w:rsidP="00BD72AF">
      <w:pPr>
        <w:pStyle w:val="Figure"/>
      </w:pPr>
      <w:bookmarkStart w:id="17" w:name="_Ref294701939"/>
      <w:bookmarkStart w:id="18" w:name="_Toc512839647"/>
      <w:bookmarkStart w:id="19" w:name="_Toc14783472"/>
      <w:bookmarkStart w:id="20" w:name="_Toc15370662"/>
      <w:r w:rsidRPr="006F5968">
        <w:t xml:space="preserve">Figure </w:t>
      </w:r>
      <w:r>
        <w:rPr>
          <w:noProof/>
        </w:rPr>
        <w:fldChar w:fldCharType="begin"/>
      </w:r>
      <w:r>
        <w:rPr>
          <w:noProof/>
        </w:rPr>
        <w:instrText xml:space="preserve"> SEQ Figure \* ARABIC </w:instrText>
      </w:r>
      <w:r>
        <w:rPr>
          <w:noProof/>
        </w:rPr>
        <w:fldChar w:fldCharType="separate"/>
      </w:r>
      <w:r w:rsidR="005258A0">
        <w:rPr>
          <w:noProof/>
        </w:rPr>
        <w:t>1</w:t>
      </w:r>
      <w:r>
        <w:rPr>
          <w:noProof/>
        </w:rPr>
        <w:fldChar w:fldCharType="end"/>
      </w:r>
      <w:bookmarkEnd w:id="17"/>
      <w:r>
        <w:t>:</w:t>
      </w:r>
      <w:r w:rsidRPr="006F5968">
        <w:t xml:space="preserve"> Age-standardised cervical cancer incidence rates, </w:t>
      </w:r>
      <w:r>
        <w:t>2010–</w:t>
      </w:r>
      <w:r w:rsidRPr="006F5968">
        <w:t>201</w:t>
      </w:r>
      <w:r>
        <w:t>6</w:t>
      </w:r>
      <w:r w:rsidRPr="006F5968">
        <w:t>, by ethnicity</w:t>
      </w:r>
      <w:bookmarkEnd w:id="18"/>
      <w:bookmarkEnd w:id="19"/>
      <w:bookmarkEnd w:id="20"/>
    </w:p>
    <w:p w:rsidR="00DE408D" w:rsidRDefault="00BD72AF" w:rsidP="00BD72AF">
      <w:pPr>
        <w:pStyle w:val="TableText"/>
        <w:keepNext/>
      </w:pPr>
      <w:r>
        <w:t>a)</w:t>
      </w:r>
      <w:r>
        <w:tab/>
      </w:r>
      <w:r w:rsidR="00DE408D" w:rsidRPr="006F5968">
        <w:t>All ethnic groups</w:t>
      </w:r>
    </w:p>
    <w:p w:rsidR="00DE408D" w:rsidRDefault="00DE408D" w:rsidP="00BD72AF">
      <w:pPr>
        <w:ind w:left="567"/>
      </w:pPr>
      <w:r>
        <w:rPr>
          <w:noProof/>
          <w:lang w:eastAsia="en-NZ"/>
        </w:rPr>
        <w:drawing>
          <wp:inline distT="0" distB="0" distL="0" distR="0" wp14:anchorId="4A7E5531" wp14:editId="6B972778">
            <wp:extent cx="4771505" cy="3088435"/>
            <wp:effectExtent l="0" t="0" r="0" b="0"/>
            <wp:docPr id="1" name="Picture 1" title="Figure 1: Age-standardised cervical cancer incidence rates, 2010–2016, by ethnicity, all ethnic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1189" t="7162" r="2381" b="2208"/>
                    <a:stretch/>
                  </pic:blipFill>
                  <pic:spPr bwMode="auto">
                    <a:xfrm>
                      <a:off x="0" y="0"/>
                      <a:ext cx="4775794" cy="3091211"/>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Default="00DE408D" w:rsidP="00BD72AF">
      <w:pPr>
        <w:pStyle w:val="Note"/>
        <w:ind w:left="567"/>
      </w:pPr>
      <w:r w:rsidRPr="00AA44C5">
        <w:t>Vertical bars represent 95</w:t>
      </w:r>
      <w:r w:rsidR="00BD72AF">
        <w:t> percent</w:t>
      </w:r>
      <w:r w:rsidRPr="00AA44C5">
        <w:t xml:space="preserve"> confidence intervals</w:t>
      </w:r>
      <w:r w:rsidR="00BD72AF">
        <w:t>.</w:t>
      </w:r>
    </w:p>
    <w:p w:rsidR="00DE408D" w:rsidRDefault="00BD72AF" w:rsidP="00BD72AF">
      <w:pPr>
        <w:pStyle w:val="TableText"/>
        <w:keepNext/>
      </w:pPr>
      <w:r>
        <w:lastRenderedPageBreak/>
        <w:t>b)</w:t>
      </w:r>
      <w:r>
        <w:tab/>
      </w:r>
      <w:r w:rsidR="00DE408D" w:rsidRPr="006F5968">
        <w:t xml:space="preserve">Māori women, compared </w:t>
      </w:r>
      <w:r w:rsidR="00DE408D">
        <w:t>with a</w:t>
      </w:r>
      <w:r w:rsidR="00DE408D" w:rsidRPr="006F5968">
        <w:t>ll women</w:t>
      </w:r>
    </w:p>
    <w:p w:rsidR="00DE408D" w:rsidRPr="00C87B8D" w:rsidRDefault="00DE408D" w:rsidP="00BD72AF">
      <w:pPr>
        <w:ind w:left="567"/>
      </w:pPr>
      <w:r>
        <w:rPr>
          <w:noProof/>
          <w:lang w:eastAsia="en-NZ"/>
        </w:rPr>
        <w:drawing>
          <wp:inline distT="0" distB="0" distL="0" distR="0" wp14:anchorId="20D20B4D" wp14:editId="3508413F">
            <wp:extent cx="4776989" cy="3258589"/>
            <wp:effectExtent l="0" t="0" r="5080" b="0"/>
            <wp:docPr id="18" name="Picture 18" title="Figure 1: Age-standardised cervical cancer incidence rates, 2010–2016, by ethnicity, Maori women, compared with all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a:extLst>
                        <a:ext uri="{28A0092B-C50C-407E-A947-70E740481C1C}">
                          <a14:useLocalDpi xmlns:a14="http://schemas.microsoft.com/office/drawing/2010/main" val="0"/>
                        </a:ext>
                      </a:extLst>
                    </a:blip>
                    <a:srcRect l="1187" t="2229" r="3737" b="3170"/>
                    <a:stretch/>
                  </pic:blipFill>
                  <pic:spPr bwMode="auto">
                    <a:xfrm>
                      <a:off x="0" y="0"/>
                      <a:ext cx="4786277" cy="3264925"/>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Default="00DE408D" w:rsidP="00BD72AF">
      <w:pPr>
        <w:pStyle w:val="Note"/>
        <w:ind w:left="567"/>
      </w:pPr>
      <w:r w:rsidRPr="00C87B8D">
        <w:t>Vertical bars represent 95</w:t>
      </w:r>
      <w:r w:rsidR="00BD72AF">
        <w:t> percent</w:t>
      </w:r>
      <w:r w:rsidRPr="00C87B8D">
        <w:t xml:space="preserve"> confidence interval</w:t>
      </w:r>
      <w:r w:rsidR="00BD72AF">
        <w:t>.</w:t>
      </w:r>
    </w:p>
    <w:p w:rsidR="00BD72AF" w:rsidRPr="00BD72AF" w:rsidRDefault="00BD72AF" w:rsidP="00BD72AF"/>
    <w:p w:rsidR="00DE408D" w:rsidRDefault="00DE408D" w:rsidP="00BD72AF">
      <w:pPr>
        <w:pStyle w:val="Figure"/>
      </w:pPr>
      <w:bookmarkStart w:id="21" w:name="_Ref506819030"/>
      <w:bookmarkStart w:id="22" w:name="_Toc512839648"/>
      <w:bookmarkStart w:id="23" w:name="_Toc14783473"/>
      <w:bookmarkStart w:id="24" w:name="_Toc15370663"/>
      <w:bookmarkStart w:id="25" w:name="_Ref294702129"/>
      <w:r w:rsidRPr="006F5968">
        <w:t xml:space="preserve">Figure </w:t>
      </w:r>
      <w:r>
        <w:rPr>
          <w:noProof/>
        </w:rPr>
        <w:fldChar w:fldCharType="begin"/>
      </w:r>
      <w:r>
        <w:rPr>
          <w:noProof/>
        </w:rPr>
        <w:instrText xml:space="preserve"> SEQ Figure \* ARABIC </w:instrText>
      </w:r>
      <w:r>
        <w:rPr>
          <w:noProof/>
        </w:rPr>
        <w:fldChar w:fldCharType="separate"/>
      </w:r>
      <w:r w:rsidR="005258A0">
        <w:rPr>
          <w:noProof/>
        </w:rPr>
        <w:t>2</w:t>
      </w:r>
      <w:r>
        <w:rPr>
          <w:noProof/>
        </w:rPr>
        <w:fldChar w:fldCharType="end"/>
      </w:r>
      <w:bookmarkEnd w:id="21"/>
      <w:r>
        <w:t>:</w:t>
      </w:r>
      <w:r w:rsidRPr="006F5968">
        <w:t xml:space="preserve"> Age-standardised cervical cancer incidence rates</w:t>
      </w:r>
      <w:r>
        <w:t xml:space="preserve"> for Māori* and all women</w:t>
      </w:r>
      <w:r w:rsidRPr="006F5968">
        <w:t xml:space="preserve">, </w:t>
      </w:r>
      <w:r>
        <w:t>1985–2016</w:t>
      </w:r>
      <w:r w:rsidRPr="00BD72AF">
        <w:rPr>
          <w:vertAlign w:val="superscript"/>
        </w:rPr>
        <w:t>†</w:t>
      </w:r>
      <w:bookmarkEnd w:id="22"/>
      <w:bookmarkEnd w:id="23"/>
      <w:bookmarkEnd w:id="24"/>
    </w:p>
    <w:p w:rsidR="00DE408D" w:rsidRPr="00AD5C4E" w:rsidRDefault="00DE408D" w:rsidP="00BD72AF">
      <w:r>
        <w:rPr>
          <w:noProof/>
          <w:lang w:eastAsia="en-NZ"/>
        </w:rPr>
        <w:drawing>
          <wp:inline distT="0" distB="0" distL="0" distR="0" wp14:anchorId="18BBD12D" wp14:editId="7854632B">
            <wp:extent cx="5128952" cy="3408633"/>
            <wp:effectExtent l="0" t="0" r="0" b="1905"/>
            <wp:docPr id="19" name="Picture 19" title="Figure 2: Age-standardised cervical cancer incidence rates for Māori* and all women, 198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a:extLst>
                        <a:ext uri="{28A0092B-C50C-407E-A947-70E740481C1C}">
                          <a14:useLocalDpi xmlns:a14="http://schemas.microsoft.com/office/drawing/2010/main" val="0"/>
                        </a:ext>
                      </a:extLst>
                    </a:blip>
                    <a:srcRect l="1061" t="3094" r="1668" b="2615"/>
                    <a:stretch/>
                  </pic:blipFill>
                  <pic:spPr bwMode="auto">
                    <a:xfrm>
                      <a:off x="0" y="0"/>
                      <a:ext cx="5137354" cy="3414217"/>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Pr="00AD5C4E" w:rsidRDefault="00DE408D" w:rsidP="00BD72AF">
      <w:pPr>
        <w:pStyle w:val="Note"/>
      </w:pPr>
      <w:r w:rsidRPr="00AD5C4E">
        <w:t>Rates are per 100,000 women, age-standardised to the WHO Standard Population (all ages).</w:t>
      </w:r>
    </w:p>
    <w:p w:rsidR="00DE408D" w:rsidRPr="00AD5C4E" w:rsidRDefault="00DE408D" w:rsidP="00BD72AF">
      <w:pPr>
        <w:pStyle w:val="Note"/>
        <w:ind w:left="284" w:hanging="284"/>
      </w:pPr>
      <w:r w:rsidRPr="00AD5C4E">
        <w:t>*</w:t>
      </w:r>
      <w:r w:rsidR="00BD72AF">
        <w:tab/>
      </w:r>
      <w:r w:rsidRPr="00AD5C4E">
        <w:t xml:space="preserve">Age-standardised rates for Māori women were not available for years </w:t>
      </w:r>
      <w:r>
        <w:t>before</w:t>
      </w:r>
      <w:r w:rsidRPr="00AD5C4E">
        <w:t xml:space="preserve"> 1996.</w:t>
      </w:r>
    </w:p>
    <w:p w:rsidR="00DE408D" w:rsidRDefault="00DE408D" w:rsidP="00BD72AF">
      <w:pPr>
        <w:pStyle w:val="Note"/>
        <w:ind w:left="284" w:hanging="284"/>
      </w:pPr>
      <w:r w:rsidRPr="00AD5C4E">
        <w:t>†</w:t>
      </w:r>
      <w:r w:rsidR="00BD72AF">
        <w:tab/>
      </w:r>
      <w:r w:rsidRPr="00AD5C4E">
        <w:t xml:space="preserve">Rates for 1996-2004 sourced from </w:t>
      </w:r>
      <w:r w:rsidRPr="000F7F90">
        <w:rPr>
          <w:i/>
        </w:rPr>
        <w:t>Cancer: New Registrations and Deaths, 2007</w:t>
      </w:r>
      <w:r w:rsidRPr="00AD5C4E">
        <w:t xml:space="preserve"> </w:t>
      </w:r>
      <w:r w:rsidRPr="00AD5C4E">
        <w:fldChar w:fldCharType="begin"/>
      </w:r>
      <w:r w:rsidRPr="00AD5C4E">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AD5C4E">
        <w:fldChar w:fldCharType="separate"/>
      </w:r>
      <w:r w:rsidRPr="00AD5C4E">
        <w:t>(</w:t>
      </w:r>
      <w:r w:rsidR="00BD72AF">
        <w:t>Ministry of Health 2010b)</w:t>
      </w:r>
      <w:r w:rsidRPr="00AD5C4E">
        <w:fldChar w:fldCharType="end"/>
      </w:r>
      <w:r w:rsidRPr="00AD5C4E">
        <w:t xml:space="preserve"> and </w:t>
      </w:r>
      <w:r w:rsidRPr="000F7F90">
        <w:rPr>
          <w:i/>
        </w:rPr>
        <w:t>2006</w:t>
      </w:r>
      <w:r w:rsidRPr="00AD5C4E">
        <w:t xml:space="preserve"> </w:t>
      </w:r>
      <w:r w:rsidRPr="00AD5C4E">
        <w:fldChar w:fldCharType="begin"/>
      </w:r>
      <w:r w:rsidRPr="00AD5C4E">
        <w:instrText xml:space="preserve"> ADDIN EN.CITE &lt;EndNote&gt;&lt;Cite&gt;&lt;Author&gt;Ministry of&lt;/Author&gt;&lt;Year&gt;2010&lt;/Year&gt;&lt;RecNum&gt;3715&lt;/RecNum&gt;&lt;DisplayText&gt;(3)&lt;/DisplayText&gt;&lt;record&gt;&lt;rec-number&gt;3715&lt;/rec-number&gt;&lt;foreign-keys&gt;&lt;key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&lt;/url&gt;&lt;/pdf-urls&gt;&lt;/urls&gt;&lt;/record&gt;&lt;/Cite&gt;&lt;/EndNote&gt;</w:instrText>
      </w:r>
      <w:r w:rsidRPr="00AD5C4E">
        <w:fldChar w:fldCharType="separate"/>
      </w:r>
      <w:r w:rsidRPr="00AD5C4E">
        <w:t>(</w:t>
      </w:r>
      <w:r w:rsidR="00BD72AF">
        <w:t>Ministry of Health 2010a</w:t>
      </w:r>
      <w:r w:rsidRPr="00AD5C4E">
        <w:t>)</w:t>
      </w:r>
      <w:r w:rsidRPr="00AD5C4E">
        <w:fldChar w:fldCharType="end"/>
      </w:r>
      <w:r w:rsidRPr="00AD5C4E">
        <w:t xml:space="preserve">. Rates from 2005 are sourced from previous </w:t>
      </w:r>
      <w:r w:rsidRPr="00AD5C4E">
        <w:fldChar w:fldCharType="begin"/>
      </w:r>
      <w:r w:rsidRPr="00AD5C4E">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AD5C4E">
        <w:fldChar w:fldCharType="separate"/>
      </w:r>
      <w:r w:rsidRPr="00AD5C4E">
        <w:t>(</w:t>
      </w:r>
      <w:r w:rsidR="00BD72AF">
        <w:t>Smith et al 2012</w:t>
      </w:r>
      <w:r w:rsidRPr="00AD5C4E">
        <w:t>)</w:t>
      </w:r>
      <w:r w:rsidRPr="00AD5C4E">
        <w:fldChar w:fldCharType="end"/>
      </w:r>
      <w:r w:rsidRPr="00AD5C4E">
        <w:t xml:space="preserve"> and the current NCSP annual monitoring report (</w:t>
      </w:r>
      <w:r w:rsidRPr="00C962EC">
        <w:t xml:space="preserve">see </w:t>
      </w:r>
      <w:r w:rsidR="00BD72AF">
        <w:t xml:space="preserve">Table 1 footnote). </w:t>
      </w:r>
      <w:r w:rsidRPr="00BD72AF">
        <w:t>Prior dates have been sourced directly from the New Zealand Ministry of Health.</w:t>
      </w:r>
    </w:p>
    <w:p w:rsidR="00BD72AF" w:rsidRPr="00BD72AF" w:rsidRDefault="00BD72AF" w:rsidP="00BD72AF"/>
    <w:p w:rsidR="00DE408D" w:rsidRDefault="00DE408D" w:rsidP="00BD72AF">
      <w:pPr>
        <w:pStyle w:val="Table"/>
      </w:pPr>
      <w:bookmarkStart w:id="26" w:name="_Ref507071210"/>
      <w:bookmarkStart w:id="27" w:name="_Toc512839657"/>
      <w:bookmarkStart w:id="28" w:name="_Toc14783497"/>
      <w:bookmarkStart w:id="29" w:name="_Toc15370649"/>
      <w:r w:rsidRPr="00B538E5">
        <w:lastRenderedPageBreak/>
        <w:t xml:space="preserve">Table </w:t>
      </w:r>
      <w:r>
        <w:rPr>
          <w:noProof/>
        </w:rPr>
        <w:fldChar w:fldCharType="begin"/>
      </w:r>
      <w:r>
        <w:rPr>
          <w:noProof/>
        </w:rPr>
        <w:instrText xml:space="preserve"> SEQ Table \* ARABIC </w:instrText>
      </w:r>
      <w:r>
        <w:rPr>
          <w:noProof/>
        </w:rPr>
        <w:fldChar w:fldCharType="separate"/>
      </w:r>
      <w:r w:rsidR="005258A0">
        <w:rPr>
          <w:noProof/>
        </w:rPr>
        <w:t>1</w:t>
      </w:r>
      <w:r>
        <w:rPr>
          <w:noProof/>
        </w:rPr>
        <w:fldChar w:fldCharType="end"/>
      </w:r>
      <w:bookmarkEnd w:id="25"/>
      <w:bookmarkEnd w:id="26"/>
      <w:r>
        <w:t>:</w:t>
      </w:r>
      <w:r w:rsidRPr="00B538E5">
        <w:t xml:space="preserve"> Cervical cancer incidence, 1996</w:t>
      </w:r>
      <w:r>
        <w:t>–</w:t>
      </w:r>
      <w:r w:rsidRPr="00B538E5">
        <w:t>201</w:t>
      </w:r>
      <w:r>
        <w:t>6</w:t>
      </w:r>
      <w:r w:rsidRPr="00B538E5">
        <w:t>, by ethnicity</w:t>
      </w:r>
      <w:bookmarkEnd w:id="27"/>
      <w:bookmarkEnd w:id="28"/>
      <w:bookmarkEnd w:id="29"/>
    </w:p>
    <w:tbl>
      <w:tblPr>
        <w:tblW w:w="8080" w:type="dxa"/>
        <w:tblInd w:w="57" w:type="dxa"/>
        <w:tblLayout w:type="fixed"/>
        <w:tblCellMar>
          <w:left w:w="57" w:type="dxa"/>
          <w:right w:w="57" w:type="dxa"/>
        </w:tblCellMar>
        <w:tblLook w:val="04A0" w:firstRow="1" w:lastRow="0" w:firstColumn="1" w:lastColumn="0" w:noHBand="0" w:noVBand="1"/>
      </w:tblPr>
      <w:tblGrid>
        <w:gridCol w:w="771"/>
        <w:gridCol w:w="730"/>
        <w:gridCol w:w="731"/>
        <w:gridCol w:w="731"/>
        <w:gridCol w:w="731"/>
        <w:gridCol w:w="731"/>
        <w:gridCol w:w="731"/>
        <w:gridCol w:w="731"/>
        <w:gridCol w:w="731"/>
        <w:gridCol w:w="731"/>
        <w:gridCol w:w="731"/>
      </w:tblGrid>
      <w:tr w:rsidR="00BD72AF" w:rsidRPr="00BD72AF" w:rsidTr="00D113C7">
        <w:trPr>
          <w:cantSplit/>
        </w:trPr>
        <w:tc>
          <w:tcPr>
            <w:tcW w:w="771" w:type="dxa"/>
            <w:vMerge w:val="restart"/>
            <w:tcBorders>
              <w:left w:val="nil"/>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rPr>
                <w:b/>
              </w:rPr>
            </w:pPr>
            <w:r w:rsidRPr="00BD72AF">
              <w:rPr>
                <w:b/>
              </w:rPr>
              <w:t>Year</w:t>
            </w:r>
          </w:p>
        </w:tc>
        <w:tc>
          <w:tcPr>
            <w:tcW w:w="1461"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jc w:val="center"/>
              <w:rPr>
                <w:b/>
              </w:rPr>
            </w:pPr>
            <w:r w:rsidRPr="00BD72AF">
              <w:rPr>
                <w:b/>
              </w:rPr>
              <w:t>All women</w:t>
            </w:r>
          </w:p>
        </w:tc>
        <w:tc>
          <w:tcPr>
            <w:tcW w:w="1462"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jc w:val="center"/>
              <w:rPr>
                <w:b/>
              </w:rPr>
            </w:pPr>
            <w:r w:rsidRPr="00BD72AF">
              <w:rPr>
                <w:b/>
              </w:rPr>
              <w:t>Māori women</w:t>
            </w:r>
          </w:p>
        </w:tc>
        <w:tc>
          <w:tcPr>
            <w:tcW w:w="1462"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jc w:val="center"/>
              <w:rPr>
                <w:b/>
              </w:rPr>
            </w:pPr>
            <w:r w:rsidRPr="00BD72AF">
              <w:rPr>
                <w:b/>
              </w:rPr>
              <w:t>Pacific women</w:t>
            </w:r>
          </w:p>
        </w:tc>
        <w:tc>
          <w:tcPr>
            <w:tcW w:w="1462"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jc w:val="center"/>
              <w:rPr>
                <w:b/>
              </w:rPr>
            </w:pPr>
            <w:r w:rsidRPr="00BD72AF">
              <w:rPr>
                <w:b/>
              </w:rPr>
              <w:t>Asian women</w:t>
            </w:r>
          </w:p>
        </w:tc>
        <w:tc>
          <w:tcPr>
            <w:tcW w:w="1462" w:type="dxa"/>
            <w:gridSpan w:val="2"/>
            <w:tcBorders>
              <w:left w:val="single" w:sz="4" w:space="0" w:color="A6A6A6" w:themeColor="background1" w:themeShade="A6"/>
              <w:right w:val="nil"/>
            </w:tcBorders>
            <w:shd w:val="clear" w:color="auto" w:fill="D9D9D9" w:themeFill="background1" w:themeFillShade="D9"/>
            <w:noWrap/>
            <w:hideMark/>
          </w:tcPr>
          <w:p w:rsidR="00BD72AF" w:rsidRPr="00BD72AF" w:rsidRDefault="00BD72AF" w:rsidP="00BD72AF">
            <w:pPr>
              <w:pStyle w:val="TableText"/>
              <w:jc w:val="center"/>
              <w:rPr>
                <w:b/>
              </w:rPr>
            </w:pPr>
            <w:r w:rsidRPr="00BD72AF">
              <w:rPr>
                <w:b/>
              </w:rPr>
              <w:t>Other women</w:t>
            </w:r>
          </w:p>
        </w:tc>
      </w:tr>
      <w:tr w:rsidR="00D113C7" w:rsidRPr="00BD72AF" w:rsidTr="00D113C7">
        <w:trPr>
          <w:cantSplit/>
        </w:trPr>
        <w:tc>
          <w:tcPr>
            <w:tcW w:w="771" w:type="dxa"/>
            <w:vMerge/>
            <w:tcBorders>
              <w:left w:val="nil"/>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rPr>
                <w:rFonts w:ascii="Calibri" w:hAnsi="Calibri"/>
                <w:b/>
              </w:rPr>
            </w:pPr>
          </w:p>
        </w:tc>
        <w:tc>
          <w:tcPr>
            <w:tcW w:w="730" w:type="dxa"/>
            <w:tcBorders>
              <w:left w:val="single" w:sz="4" w:space="0" w:color="A6A6A6" w:themeColor="background1" w:themeShade="A6"/>
              <w:right w:val="nil"/>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N</w:t>
            </w:r>
          </w:p>
        </w:tc>
        <w:tc>
          <w:tcPr>
            <w:tcW w:w="731" w:type="dxa"/>
            <w:tcBorders>
              <w:left w:val="nil"/>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Rate</w:t>
            </w:r>
          </w:p>
        </w:tc>
        <w:tc>
          <w:tcPr>
            <w:tcW w:w="731" w:type="dxa"/>
            <w:tcBorders>
              <w:left w:val="single" w:sz="4" w:space="0" w:color="A6A6A6" w:themeColor="background1" w:themeShade="A6"/>
              <w:right w:val="nil"/>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N</w:t>
            </w:r>
          </w:p>
        </w:tc>
        <w:tc>
          <w:tcPr>
            <w:tcW w:w="731" w:type="dxa"/>
            <w:tcBorders>
              <w:left w:val="nil"/>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Rate</w:t>
            </w:r>
          </w:p>
        </w:tc>
        <w:tc>
          <w:tcPr>
            <w:tcW w:w="731" w:type="dxa"/>
            <w:tcBorders>
              <w:left w:val="single" w:sz="4" w:space="0" w:color="A6A6A6" w:themeColor="background1" w:themeShade="A6"/>
              <w:right w:val="nil"/>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N</w:t>
            </w:r>
          </w:p>
        </w:tc>
        <w:tc>
          <w:tcPr>
            <w:tcW w:w="731" w:type="dxa"/>
            <w:tcBorders>
              <w:left w:val="nil"/>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Rate</w:t>
            </w:r>
          </w:p>
        </w:tc>
        <w:tc>
          <w:tcPr>
            <w:tcW w:w="731" w:type="dxa"/>
            <w:tcBorders>
              <w:left w:val="single" w:sz="4" w:space="0" w:color="A6A6A6" w:themeColor="background1" w:themeShade="A6"/>
              <w:right w:val="nil"/>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N</w:t>
            </w:r>
          </w:p>
        </w:tc>
        <w:tc>
          <w:tcPr>
            <w:tcW w:w="731" w:type="dxa"/>
            <w:tcBorders>
              <w:left w:val="nil"/>
              <w:right w:val="single" w:sz="4" w:space="0" w:color="A6A6A6" w:themeColor="background1" w:themeShade="A6"/>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Rate</w:t>
            </w:r>
          </w:p>
        </w:tc>
        <w:tc>
          <w:tcPr>
            <w:tcW w:w="731" w:type="dxa"/>
            <w:tcBorders>
              <w:left w:val="single" w:sz="4" w:space="0" w:color="A6A6A6" w:themeColor="background1" w:themeShade="A6"/>
              <w:right w:val="nil"/>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N</w:t>
            </w:r>
          </w:p>
        </w:tc>
        <w:tc>
          <w:tcPr>
            <w:tcW w:w="731" w:type="dxa"/>
            <w:tcBorders>
              <w:left w:val="nil"/>
              <w:right w:val="nil"/>
            </w:tcBorders>
            <w:shd w:val="clear" w:color="auto" w:fill="D9D9D9" w:themeFill="background1" w:themeFillShade="D9"/>
            <w:noWrap/>
            <w:hideMark/>
          </w:tcPr>
          <w:p w:rsidR="00BD72AF" w:rsidRPr="00BD72AF" w:rsidRDefault="00BD72AF" w:rsidP="00BD72AF">
            <w:pPr>
              <w:pStyle w:val="TableText"/>
              <w:spacing w:before="0"/>
              <w:jc w:val="center"/>
              <w:rPr>
                <w:b/>
              </w:rPr>
            </w:pPr>
            <w:r w:rsidRPr="00BD72AF">
              <w:rPr>
                <w:b/>
              </w:rPr>
              <w:t>Rate</w:t>
            </w:r>
          </w:p>
        </w:tc>
      </w:tr>
      <w:tr w:rsidR="00BD72AF" w:rsidRPr="006F762D" w:rsidTr="00D113C7">
        <w:trPr>
          <w:cantSplit/>
        </w:trPr>
        <w:tc>
          <w:tcPr>
            <w:tcW w:w="771"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1996</w:t>
            </w:r>
          </w:p>
        </w:tc>
        <w:tc>
          <w:tcPr>
            <w:tcW w:w="730"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211</w:t>
            </w:r>
          </w:p>
        </w:tc>
        <w:tc>
          <w:tcPr>
            <w:tcW w:w="731"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10.5</w:t>
            </w:r>
          </w:p>
        </w:tc>
        <w:tc>
          <w:tcPr>
            <w:tcW w:w="731"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47</w:t>
            </w:r>
          </w:p>
        </w:tc>
        <w:tc>
          <w:tcPr>
            <w:tcW w:w="731"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25</w:t>
            </w:r>
          </w:p>
        </w:tc>
        <w:tc>
          <w:tcPr>
            <w:tcW w:w="731"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164</w:t>
            </w:r>
          </w:p>
        </w:tc>
        <w:tc>
          <w:tcPr>
            <w:tcW w:w="731" w:type="dxa"/>
            <w:tcBorders>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9</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1997</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205</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9.3</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51</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22.5</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154</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7.6</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1998</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200</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9.1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36</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17.7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164</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8.3</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1999</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220</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10</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43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18.7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177</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8.9</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2000</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204</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9.4</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43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16.8</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161</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8.3</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2001</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189</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8.5</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13.7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156</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8</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2002</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181</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7.7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15.1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148</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7.2</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2003</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178</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7.7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13.5</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145</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7.1</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2004</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157</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6.6</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14.4</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124</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5.9</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2005</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154</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6.1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25</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10.1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17</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15</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jc w:val="center"/>
            </w:pPr>
            <w:r w:rsidRPr="006F762D">
              <w:t>n/a</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97</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n/a</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2006</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158</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6.4</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28</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10</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8.4</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15</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7.6</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105</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6</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2007</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163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6.5</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34</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12.9</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12.1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6.2</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105</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5.8</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2008</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175</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7.1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39</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13.9</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10.5</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5.6</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111</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6.3</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2009</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142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5.5</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30</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10.7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20</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16.9</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7</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2.9</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85</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4.5</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2010</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180</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7.1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36</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11.8</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14</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12</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4.6</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118</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6.7</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2011</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169</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6.7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37</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12.3</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18</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14.9</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4.4</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102</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6.1</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2012</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168</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6.4</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40</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12.3</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11</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9</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5.1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104</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5.6</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2013</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159</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6.3</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39</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12.7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9.4</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15</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5</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93</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6</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2014</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144</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5.5</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35</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10.8</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8.7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13</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4.2</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84</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4.8</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2015</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142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5.4</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29</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9.1</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4</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3</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16</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4.8</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93</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5.4</w:t>
            </w:r>
          </w:p>
        </w:tc>
      </w:tr>
      <w:tr w:rsidR="00BD72AF" w:rsidRPr="006F762D" w:rsidTr="00D113C7">
        <w:trPr>
          <w:cantSplit/>
        </w:trPr>
        <w:tc>
          <w:tcPr>
            <w:tcW w:w="77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D72AF">
            <w:pPr>
              <w:pStyle w:val="TableText"/>
            </w:pPr>
            <w:r w:rsidRPr="006F762D">
              <w:t>2016</w:t>
            </w:r>
          </w:p>
        </w:tc>
        <w:tc>
          <w:tcPr>
            <w:tcW w:w="7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170</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8"/>
              </w:tabs>
            </w:pPr>
            <w:r w:rsidRPr="006F762D">
              <w:t>6.3</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D72AF">
            <w:pPr>
              <w:pStyle w:val="TableText"/>
              <w:jc w:val="center"/>
            </w:pPr>
            <w:r w:rsidRPr="006F762D">
              <w:t>32</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9.7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11</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7.7</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397"/>
              </w:tabs>
            </w:pPr>
            <w:r w:rsidRPr="006F762D">
              <w:t>21</w:t>
            </w:r>
          </w:p>
        </w:tc>
        <w:tc>
          <w:tcPr>
            <w:tcW w:w="7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BD72AF" w:rsidRPr="006F762D" w:rsidRDefault="00BD72AF" w:rsidP="00B36D9E">
            <w:pPr>
              <w:pStyle w:val="TableText"/>
              <w:tabs>
                <w:tab w:val="decimal" w:pos="284"/>
              </w:tabs>
            </w:pPr>
            <w:r w:rsidRPr="006F762D">
              <w:t>5.8</w:t>
            </w:r>
          </w:p>
        </w:tc>
        <w:tc>
          <w:tcPr>
            <w:tcW w:w="73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454"/>
              </w:tabs>
            </w:pPr>
            <w:r w:rsidRPr="006F762D">
              <w:t>106</w:t>
            </w:r>
          </w:p>
        </w:tc>
        <w:tc>
          <w:tcPr>
            <w:tcW w:w="73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BD72AF" w:rsidRPr="006F762D" w:rsidRDefault="00BD72AF" w:rsidP="00B36D9E">
            <w:pPr>
              <w:pStyle w:val="TableText"/>
              <w:tabs>
                <w:tab w:val="decimal" w:pos="284"/>
              </w:tabs>
            </w:pPr>
            <w:r w:rsidRPr="006F762D">
              <w:t>4.9</w:t>
            </w:r>
          </w:p>
        </w:tc>
      </w:tr>
    </w:tbl>
    <w:p w:rsidR="00BD72AF" w:rsidRPr="00D113C7" w:rsidRDefault="00DE408D" w:rsidP="00BD72AF">
      <w:pPr>
        <w:pStyle w:val="Note"/>
        <w:ind w:left="284" w:hanging="284"/>
      </w:pPr>
      <w:r>
        <w:t>†</w:t>
      </w:r>
      <w:r w:rsidR="00BD72AF">
        <w:tab/>
      </w:r>
      <w:r>
        <w:t>Cases and rates for 1997–</w:t>
      </w:r>
      <w:r w:rsidRPr="00D4373C">
        <w:t>2004</w:t>
      </w:r>
      <w:r>
        <w:t xml:space="preserve"> sourced from </w:t>
      </w:r>
      <w:r w:rsidRPr="00B76B33">
        <w:rPr>
          <w:i/>
        </w:rPr>
        <w:t>Cancer: New Registrations and Deaths, 2007</w:t>
      </w:r>
      <w:r>
        <w:rPr>
          <w:i/>
        </w:rPr>
        <w:t xml:space="preserve"> </w:t>
      </w:r>
      <w:r w:rsidRPr="000F7F90">
        <w:rPr>
          <w:b/>
          <w:bCs/>
        </w:rPr>
        <w:fldChar w:fldCharType="begin"/>
      </w:r>
      <w:r w:rsidRPr="000F7F90">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0F7F90">
        <w:rPr>
          <w:b/>
          <w:bCs/>
        </w:rPr>
        <w:fldChar w:fldCharType="separate"/>
      </w:r>
      <w:r w:rsidRPr="000F7F90">
        <w:rPr>
          <w:noProof/>
        </w:rPr>
        <w:t>(</w:t>
      </w:r>
      <w:r w:rsidR="00BD72AF">
        <w:rPr>
          <w:noProof/>
        </w:rPr>
        <w:t>Ministry of Health 2010b</w:t>
      </w:r>
      <w:r w:rsidRPr="000F7F90">
        <w:rPr>
          <w:noProof/>
        </w:rPr>
        <w:t>)</w:t>
      </w:r>
      <w:r w:rsidRPr="000F7F90">
        <w:rPr>
          <w:b/>
          <w:bCs/>
        </w:rPr>
        <w:fldChar w:fldCharType="end"/>
      </w:r>
      <w:r w:rsidRPr="00BD72AF">
        <w:t>; c</w:t>
      </w:r>
      <w:r w:rsidRPr="00F170FD">
        <w:t>ases and rates for 1996 sourced from</w:t>
      </w:r>
      <w:r>
        <w:rPr>
          <w:i/>
        </w:rPr>
        <w:t xml:space="preserve"> </w:t>
      </w:r>
      <w:r w:rsidRPr="00B76B33">
        <w:rPr>
          <w:i/>
        </w:rPr>
        <w:t>Cancer: New Registrations and Deaths, 200</w:t>
      </w:r>
      <w:r>
        <w:rPr>
          <w:i/>
        </w:rPr>
        <w:t>6</w:t>
      </w:r>
      <w:r>
        <w:t xml:space="preserve"> </w:t>
      </w:r>
      <w:r>
        <w:rPr>
          <w:b/>
          <w:bCs/>
        </w:rPr>
        <w:fldChar w:fldCharType="begin"/>
      </w:r>
      <w:r>
        <w:instrText xml:space="preserve"> ADDIN EN.CITE &lt;EndNote&gt;&lt;Cite&gt;&lt;Author&gt;Ministry of&lt;/Author&gt;&lt;Year&gt;2010&lt;/Year&gt;&lt;RecNum&gt;3715&lt;/RecNum&gt;&lt;DisplayText&gt;(3)&lt;/DisplayText&gt;&lt;record&gt;&lt;rec-number&gt;3715&lt;/rec-number&gt;&lt;foreign-keys&gt;&lt;key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&lt;/url&gt;&lt;/pdf-urls&gt;&lt;/urls&gt;&lt;/record&gt;&lt;/Cite&gt;&lt;/EndNote&gt;</w:instrText>
      </w:r>
      <w:r>
        <w:rPr>
          <w:b/>
          <w:bCs/>
        </w:rPr>
        <w:fldChar w:fldCharType="separate"/>
      </w:r>
      <w:r>
        <w:rPr>
          <w:noProof/>
        </w:rPr>
        <w:t>(</w:t>
      </w:r>
      <w:r w:rsidR="00BD72AF">
        <w:rPr>
          <w:noProof/>
        </w:rPr>
        <w:t>Ministry of Health 2010a</w:t>
      </w:r>
      <w:r>
        <w:rPr>
          <w:noProof/>
        </w:rPr>
        <w:t>)</w:t>
      </w:r>
      <w:r>
        <w:rPr>
          <w:b/>
          <w:bCs/>
        </w:rPr>
        <w:fldChar w:fldCharType="end"/>
      </w:r>
      <w:r>
        <w:t>. Cases and rates for 2005 sourced from a previous NCSP Annual Report (2008–2009)</w:t>
      </w:r>
      <w:r w:rsidRPr="00DE408D">
        <w:t xml:space="preserve"> </w:t>
      </w:r>
      <w:r w:rsidRPr="00DE408D">
        <w:rPr>
          <w:b/>
        </w:rPr>
        <w:fldChar w:fldCharType="begin"/>
      </w:r>
      <w:r w:rsidRPr="00DE408D">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DE408D">
        <w:rPr>
          <w:b/>
        </w:rPr>
        <w:fldChar w:fldCharType="separate"/>
      </w:r>
      <w:r w:rsidRPr="00DE408D">
        <w:rPr>
          <w:noProof/>
        </w:rPr>
        <w:t>(</w:t>
      </w:r>
      <w:r w:rsidR="00BD72AF">
        <w:rPr>
          <w:noProof/>
        </w:rPr>
        <w:t>Smith et al 2012</w:t>
      </w:r>
      <w:r w:rsidRPr="00DE408D">
        <w:rPr>
          <w:noProof/>
        </w:rPr>
        <w:t>)</w:t>
      </w:r>
      <w:r w:rsidRPr="00DE408D">
        <w:rPr>
          <w:b/>
        </w:rPr>
        <w:fldChar w:fldCharType="end"/>
      </w:r>
      <w:r w:rsidR="00BD72AF" w:rsidRPr="00D113C7">
        <w:t>.</w:t>
      </w:r>
    </w:p>
    <w:p w:rsidR="00BD72AF" w:rsidRDefault="00DE408D" w:rsidP="00BD72AF">
      <w:pPr>
        <w:pStyle w:val="Note"/>
        <w:ind w:left="284" w:hanging="284"/>
      </w:pPr>
      <w:r>
        <w:t>§</w:t>
      </w:r>
      <w:r w:rsidR="00BD72AF">
        <w:tab/>
        <w:t>Counts and rates for ‘</w:t>
      </w:r>
      <w:r>
        <w:t>European/Other women</w:t>
      </w:r>
      <w:r w:rsidR="00BD72AF">
        <w:t>’</w:t>
      </w:r>
      <w:r>
        <w:t xml:space="preserve"> in 1996–2004 are combined for all non-</w:t>
      </w:r>
      <w:r w:rsidRPr="00A35291">
        <w:t xml:space="preserve">Māori </w:t>
      </w:r>
      <w:r>
        <w:t>women</w:t>
      </w:r>
      <w:r w:rsidR="00BD72AF">
        <w:t>,</w:t>
      </w:r>
      <w:r>
        <w:t xml:space="preserve"> </w:t>
      </w:r>
      <w:proofErr w:type="spellStart"/>
      <w:r>
        <w:t>ie</w:t>
      </w:r>
      <w:proofErr w:type="spellEnd"/>
      <w:r w:rsidR="00BD72AF">
        <w:t>,</w:t>
      </w:r>
      <w:r>
        <w:t xml:space="preserve"> they also include cases in Pacific and Asian women</w:t>
      </w:r>
      <w:r w:rsidR="00BD72AF">
        <w:t>.</w:t>
      </w:r>
    </w:p>
    <w:p w:rsidR="00BD72AF" w:rsidRDefault="00DE408D" w:rsidP="00BD72AF">
      <w:pPr>
        <w:pStyle w:val="Note"/>
        <w:ind w:left="284" w:hanging="284"/>
      </w:pPr>
      <w:r w:rsidRPr="00B76B33">
        <w:t>*</w:t>
      </w:r>
      <w:r w:rsidR="00BD72AF">
        <w:tab/>
      </w:r>
      <w:r>
        <w:t xml:space="preserve">Rates are </w:t>
      </w:r>
      <w:r w:rsidRPr="00F170FD">
        <w:t>per 100,000 women</w:t>
      </w:r>
      <w:r>
        <w:t>,</w:t>
      </w:r>
      <w:r w:rsidRPr="00F170FD">
        <w:t xml:space="preserve"> </w:t>
      </w:r>
      <w:r>
        <w:t>a</w:t>
      </w:r>
      <w:r w:rsidRPr="00B76B33">
        <w:t>ge</w:t>
      </w:r>
      <w:r>
        <w:t xml:space="preserve"> </w:t>
      </w:r>
      <w:r w:rsidRPr="00B76B33">
        <w:t xml:space="preserve">standardised to the WHO </w:t>
      </w:r>
      <w:r>
        <w:t>standard</w:t>
      </w:r>
      <w:r w:rsidRPr="00B76B33">
        <w:t xml:space="preserve"> </w:t>
      </w:r>
      <w:r>
        <w:t>p</w:t>
      </w:r>
      <w:r w:rsidRPr="00B76B33">
        <w:t>opulation (all ages)</w:t>
      </w:r>
      <w:r>
        <w:t>.</w:t>
      </w:r>
    </w:p>
    <w:p w:rsidR="00DE408D" w:rsidRPr="00BD72AF" w:rsidRDefault="00DE408D" w:rsidP="00BD72AF">
      <w:pPr>
        <w:pStyle w:val="Note"/>
        <w:ind w:left="284" w:hanging="284"/>
      </w:pPr>
      <w:r w:rsidRPr="00F01F51">
        <w:t>NA = not available</w:t>
      </w:r>
      <w:r w:rsidR="00BD72AF">
        <w:t>.</w:t>
      </w:r>
    </w:p>
    <w:p w:rsidR="00DE408D" w:rsidRPr="00880344" w:rsidRDefault="00DE408D" w:rsidP="00D56469"/>
    <w:p w:rsidR="00DE408D" w:rsidRDefault="00DE408D" w:rsidP="00D56469">
      <w:pPr>
        <w:pStyle w:val="Figure"/>
      </w:pPr>
      <w:bookmarkStart w:id="30" w:name="_Ref296351454"/>
      <w:bookmarkStart w:id="31" w:name="_Toc512839649"/>
      <w:bookmarkStart w:id="32" w:name="_Toc14783474"/>
      <w:bookmarkStart w:id="33" w:name="_Toc15370664"/>
      <w:r w:rsidRPr="00B538E5">
        <w:lastRenderedPageBreak/>
        <w:t xml:space="preserve">Figure </w:t>
      </w:r>
      <w:r>
        <w:rPr>
          <w:noProof/>
        </w:rPr>
        <w:fldChar w:fldCharType="begin"/>
      </w:r>
      <w:r>
        <w:rPr>
          <w:noProof/>
        </w:rPr>
        <w:instrText xml:space="preserve"> SEQ Figure \* ARABIC </w:instrText>
      </w:r>
      <w:r>
        <w:rPr>
          <w:noProof/>
        </w:rPr>
        <w:fldChar w:fldCharType="separate"/>
      </w:r>
      <w:r w:rsidR="005258A0">
        <w:rPr>
          <w:noProof/>
        </w:rPr>
        <w:t>3</w:t>
      </w:r>
      <w:r>
        <w:rPr>
          <w:noProof/>
        </w:rPr>
        <w:fldChar w:fldCharType="end"/>
      </w:r>
      <w:bookmarkEnd w:id="30"/>
      <w:r>
        <w:t>:</w:t>
      </w:r>
      <w:r w:rsidRPr="00B538E5">
        <w:t xml:space="preserve"> Age-standardised cervical cancer incidence rates, 200</w:t>
      </w:r>
      <w:r>
        <w:t>6–</w:t>
      </w:r>
      <w:r w:rsidRPr="00B538E5">
        <w:t>201</w:t>
      </w:r>
      <w:r>
        <w:t>6</w:t>
      </w:r>
      <w:r w:rsidRPr="00B538E5">
        <w:t>, by histological type</w:t>
      </w:r>
      <w:bookmarkEnd w:id="31"/>
      <w:bookmarkEnd w:id="32"/>
      <w:bookmarkEnd w:id="33"/>
    </w:p>
    <w:p w:rsidR="00DE408D" w:rsidRPr="001A0AD9" w:rsidRDefault="00DE408D" w:rsidP="00D56469">
      <w:r>
        <w:rPr>
          <w:noProof/>
          <w:lang w:eastAsia="en-NZ"/>
        </w:rPr>
        <w:drawing>
          <wp:inline distT="0" distB="0" distL="0" distR="0" wp14:anchorId="586D4ED2" wp14:editId="7475C533">
            <wp:extent cx="5120640" cy="3194736"/>
            <wp:effectExtent l="0" t="0" r="3810" b="5715"/>
            <wp:docPr id="4" name="Picture 4" title="Figure 3: Age-standardised cervical cancer incidence rates, 2006–2016, by histologica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990" t="2481" r="3111" b="2001"/>
                    <a:stretch/>
                  </pic:blipFill>
                  <pic:spPr bwMode="auto">
                    <a:xfrm>
                      <a:off x="0" y="0"/>
                      <a:ext cx="5131018" cy="3201210"/>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Default="00DE408D" w:rsidP="00D56469">
      <w:pPr>
        <w:pStyle w:val="Note"/>
      </w:pPr>
      <w:r w:rsidRPr="00AA44C5">
        <w:t>Vertical bars represent 95</w:t>
      </w:r>
      <w:r w:rsidR="00D56469">
        <w:t> percent</w:t>
      </w:r>
      <w:r w:rsidRPr="00AA44C5">
        <w:t xml:space="preserve"> confidence intervals</w:t>
      </w:r>
      <w:r w:rsidR="00D56469">
        <w:t>.</w:t>
      </w:r>
    </w:p>
    <w:p w:rsidR="00DE408D" w:rsidRDefault="00DE408D" w:rsidP="00D56469"/>
    <w:p w:rsidR="00DE408D" w:rsidRDefault="00DE408D" w:rsidP="00D56469">
      <w:pPr>
        <w:pStyle w:val="Table"/>
      </w:pPr>
      <w:bookmarkStart w:id="34" w:name="_Ref296351462"/>
      <w:bookmarkStart w:id="35" w:name="_Toc512839658"/>
      <w:bookmarkStart w:id="36" w:name="_Toc14783498"/>
      <w:bookmarkStart w:id="37" w:name="_Toc15370650"/>
      <w:r w:rsidRPr="00B538E5">
        <w:t xml:space="preserve">Table </w:t>
      </w:r>
      <w:r>
        <w:rPr>
          <w:noProof/>
        </w:rPr>
        <w:fldChar w:fldCharType="begin"/>
      </w:r>
      <w:r>
        <w:rPr>
          <w:noProof/>
        </w:rPr>
        <w:instrText xml:space="preserve"> SEQ Table \* ARABIC </w:instrText>
      </w:r>
      <w:r>
        <w:rPr>
          <w:noProof/>
        </w:rPr>
        <w:fldChar w:fldCharType="separate"/>
      </w:r>
      <w:r w:rsidR="005258A0">
        <w:rPr>
          <w:noProof/>
        </w:rPr>
        <w:t>2</w:t>
      </w:r>
      <w:r>
        <w:rPr>
          <w:noProof/>
        </w:rPr>
        <w:fldChar w:fldCharType="end"/>
      </w:r>
      <w:bookmarkEnd w:id="34"/>
      <w:r>
        <w:t>:</w:t>
      </w:r>
      <w:r w:rsidRPr="00B538E5">
        <w:t xml:space="preserve"> Cervical cancer incidence (per 100,000 women), 2006</w:t>
      </w:r>
      <w:r>
        <w:t>–</w:t>
      </w:r>
      <w:r w:rsidRPr="00B538E5">
        <w:t>201</w:t>
      </w:r>
      <w:r>
        <w:t>6</w:t>
      </w:r>
      <w:r w:rsidRPr="00B538E5">
        <w:t>, by histological type</w:t>
      </w:r>
      <w:bookmarkEnd w:id="35"/>
      <w:bookmarkEnd w:id="36"/>
      <w:bookmarkEnd w:id="37"/>
    </w:p>
    <w:tbl>
      <w:tblPr>
        <w:tblW w:w="0" w:type="auto"/>
        <w:tblInd w:w="57" w:type="dxa"/>
        <w:tblLayout w:type="fixed"/>
        <w:tblCellMar>
          <w:left w:w="57" w:type="dxa"/>
          <w:right w:w="57" w:type="dxa"/>
        </w:tblCellMar>
        <w:tblLook w:val="04A0" w:firstRow="1" w:lastRow="0" w:firstColumn="1" w:lastColumn="0" w:noHBand="0" w:noVBand="1"/>
      </w:tblPr>
      <w:tblGrid>
        <w:gridCol w:w="806"/>
        <w:gridCol w:w="909"/>
        <w:gridCol w:w="909"/>
        <w:gridCol w:w="909"/>
        <w:gridCol w:w="910"/>
        <w:gridCol w:w="909"/>
        <w:gridCol w:w="909"/>
        <w:gridCol w:w="909"/>
        <w:gridCol w:w="910"/>
      </w:tblGrid>
      <w:tr w:rsidR="00D56469" w:rsidRPr="00D56469" w:rsidTr="00D56469">
        <w:trPr>
          <w:cantSplit/>
        </w:trPr>
        <w:tc>
          <w:tcPr>
            <w:tcW w:w="806" w:type="dxa"/>
            <w:vMerge w:val="restart"/>
            <w:tcBorders>
              <w:left w:val="nil"/>
              <w:right w:val="single" w:sz="4" w:space="0" w:color="A6A6A6" w:themeColor="background1" w:themeShade="A6"/>
            </w:tcBorders>
            <w:shd w:val="clear" w:color="auto" w:fill="D9D9D9" w:themeFill="background1" w:themeFillShade="D9"/>
            <w:noWrap/>
            <w:hideMark/>
          </w:tcPr>
          <w:p w:rsidR="00D56469" w:rsidRPr="00D56469" w:rsidRDefault="00D56469" w:rsidP="00D56469">
            <w:pPr>
              <w:pStyle w:val="TableText"/>
              <w:rPr>
                <w:b/>
              </w:rPr>
            </w:pPr>
            <w:r w:rsidRPr="00D56469">
              <w:rPr>
                <w:b/>
              </w:rPr>
              <w:t>Year</w:t>
            </w:r>
          </w:p>
        </w:tc>
        <w:tc>
          <w:tcPr>
            <w:tcW w:w="1818"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56469" w:rsidRPr="00D56469" w:rsidRDefault="00D56469" w:rsidP="00D56469">
            <w:pPr>
              <w:pStyle w:val="TableText"/>
              <w:jc w:val="center"/>
              <w:rPr>
                <w:b/>
              </w:rPr>
            </w:pPr>
            <w:r w:rsidRPr="00D56469">
              <w:rPr>
                <w:b/>
              </w:rPr>
              <w:t>Squamous</w:t>
            </w:r>
          </w:p>
        </w:tc>
        <w:tc>
          <w:tcPr>
            <w:tcW w:w="1819"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56469" w:rsidRPr="00D56469" w:rsidRDefault="00D56469" w:rsidP="00D56469">
            <w:pPr>
              <w:pStyle w:val="TableText"/>
              <w:jc w:val="center"/>
              <w:rPr>
                <w:b/>
              </w:rPr>
            </w:pPr>
            <w:r w:rsidRPr="00D56469">
              <w:rPr>
                <w:b/>
              </w:rPr>
              <w:t>Adenocarcinoma</w:t>
            </w:r>
          </w:p>
        </w:tc>
        <w:tc>
          <w:tcPr>
            <w:tcW w:w="1818"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56469" w:rsidRPr="00D56469" w:rsidRDefault="00D56469" w:rsidP="00D56469">
            <w:pPr>
              <w:pStyle w:val="TableText"/>
              <w:jc w:val="center"/>
              <w:rPr>
                <w:b/>
              </w:rPr>
            </w:pPr>
            <w:proofErr w:type="spellStart"/>
            <w:r w:rsidRPr="00D56469">
              <w:rPr>
                <w:b/>
              </w:rPr>
              <w:t>Adenosquamous</w:t>
            </w:r>
            <w:proofErr w:type="spellEnd"/>
          </w:p>
        </w:tc>
        <w:tc>
          <w:tcPr>
            <w:tcW w:w="1819" w:type="dxa"/>
            <w:gridSpan w:val="2"/>
            <w:tcBorders>
              <w:left w:val="single" w:sz="4" w:space="0" w:color="A6A6A6" w:themeColor="background1" w:themeShade="A6"/>
              <w:right w:val="nil"/>
            </w:tcBorders>
            <w:shd w:val="clear" w:color="auto" w:fill="D9D9D9" w:themeFill="background1" w:themeFillShade="D9"/>
            <w:noWrap/>
            <w:hideMark/>
          </w:tcPr>
          <w:p w:rsidR="00D56469" w:rsidRPr="00D56469" w:rsidRDefault="00D56469" w:rsidP="00D56469">
            <w:pPr>
              <w:pStyle w:val="TableText"/>
              <w:jc w:val="center"/>
              <w:rPr>
                <w:b/>
              </w:rPr>
            </w:pPr>
            <w:r w:rsidRPr="00D56469">
              <w:rPr>
                <w:b/>
              </w:rPr>
              <w:t>Other</w:t>
            </w:r>
          </w:p>
        </w:tc>
      </w:tr>
      <w:tr w:rsidR="00D56469" w:rsidRPr="00D56469" w:rsidTr="00D56469">
        <w:trPr>
          <w:cantSplit/>
        </w:trPr>
        <w:tc>
          <w:tcPr>
            <w:tcW w:w="806" w:type="dxa"/>
            <w:vMerge/>
            <w:tcBorders>
              <w:left w:val="nil"/>
              <w:right w:val="single" w:sz="4" w:space="0" w:color="A6A6A6" w:themeColor="background1" w:themeShade="A6"/>
            </w:tcBorders>
            <w:shd w:val="clear" w:color="auto" w:fill="D9D9D9" w:themeFill="background1" w:themeFillShade="D9"/>
            <w:noWrap/>
            <w:hideMark/>
          </w:tcPr>
          <w:p w:rsidR="00D56469" w:rsidRPr="00D56469" w:rsidRDefault="00D56469" w:rsidP="00D56469">
            <w:pPr>
              <w:pStyle w:val="TableText"/>
              <w:rPr>
                <w:b/>
              </w:rPr>
            </w:pPr>
          </w:p>
        </w:tc>
        <w:tc>
          <w:tcPr>
            <w:tcW w:w="909" w:type="dxa"/>
            <w:tcBorders>
              <w:left w:val="single" w:sz="4" w:space="0" w:color="A6A6A6" w:themeColor="background1" w:themeShade="A6"/>
              <w:right w:val="nil"/>
            </w:tcBorders>
            <w:shd w:val="clear" w:color="auto" w:fill="D9D9D9" w:themeFill="background1" w:themeFillShade="D9"/>
            <w:noWrap/>
            <w:hideMark/>
          </w:tcPr>
          <w:p w:rsidR="00D56469" w:rsidRPr="00D56469" w:rsidRDefault="00D56469" w:rsidP="00D56469">
            <w:pPr>
              <w:pStyle w:val="TableText"/>
              <w:spacing w:before="0"/>
              <w:jc w:val="center"/>
              <w:rPr>
                <w:b/>
              </w:rPr>
            </w:pPr>
            <w:r w:rsidRPr="00D56469">
              <w:rPr>
                <w:b/>
              </w:rPr>
              <w:t>N</w:t>
            </w:r>
          </w:p>
        </w:tc>
        <w:tc>
          <w:tcPr>
            <w:tcW w:w="909" w:type="dxa"/>
            <w:tcBorders>
              <w:left w:val="nil"/>
              <w:right w:val="single" w:sz="4" w:space="0" w:color="A6A6A6" w:themeColor="background1" w:themeShade="A6"/>
            </w:tcBorders>
            <w:shd w:val="clear" w:color="auto" w:fill="D9D9D9" w:themeFill="background1" w:themeFillShade="D9"/>
            <w:noWrap/>
            <w:hideMark/>
          </w:tcPr>
          <w:p w:rsidR="00D56469" w:rsidRPr="00D56469" w:rsidRDefault="00D56469" w:rsidP="00D56469">
            <w:pPr>
              <w:pStyle w:val="TableText"/>
              <w:spacing w:before="0"/>
              <w:jc w:val="center"/>
              <w:rPr>
                <w:b/>
              </w:rPr>
            </w:pPr>
            <w:r w:rsidRPr="00D56469">
              <w:rPr>
                <w:b/>
              </w:rPr>
              <w:t>Rate</w:t>
            </w:r>
          </w:p>
        </w:tc>
        <w:tc>
          <w:tcPr>
            <w:tcW w:w="909" w:type="dxa"/>
            <w:tcBorders>
              <w:left w:val="single" w:sz="4" w:space="0" w:color="A6A6A6" w:themeColor="background1" w:themeShade="A6"/>
              <w:right w:val="nil"/>
            </w:tcBorders>
            <w:shd w:val="clear" w:color="auto" w:fill="D9D9D9" w:themeFill="background1" w:themeFillShade="D9"/>
            <w:noWrap/>
            <w:hideMark/>
          </w:tcPr>
          <w:p w:rsidR="00D56469" w:rsidRPr="00D56469" w:rsidRDefault="00D56469" w:rsidP="00D56469">
            <w:pPr>
              <w:pStyle w:val="TableText"/>
              <w:spacing w:before="0"/>
              <w:jc w:val="center"/>
              <w:rPr>
                <w:b/>
              </w:rPr>
            </w:pPr>
            <w:r w:rsidRPr="00D56469">
              <w:rPr>
                <w:b/>
              </w:rPr>
              <w:t>N</w:t>
            </w:r>
          </w:p>
        </w:tc>
        <w:tc>
          <w:tcPr>
            <w:tcW w:w="910" w:type="dxa"/>
            <w:tcBorders>
              <w:left w:val="nil"/>
              <w:right w:val="single" w:sz="4" w:space="0" w:color="A6A6A6" w:themeColor="background1" w:themeShade="A6"/>
            </w:tcBorders>
            <w:shd w:val="clear" w:color="auto" w:fill="D9D9D9" w:themeFill="background1" w:themeFillShade="D9"/>
            <w:noWrap/>
            <w:hideMark/>
          </w:tcPr>
          <w:p w:rsidR="00D56469" w:rsidRPr="00D56469" w:rsidRDefault="00D56469" w:rsidP="00D56469">
            <w:pPr>
              <w:pStyle w:val="TableText"/>
              <w:spacing w:before="0"/>
              <w:jc w:val="center"/>
              <w:rPr>
                <w:b/>
              </w:rPr>
            </w:pPr>
            <w:r w:rsidRPr="00D56469">
              <w:rPr>
                <w:b/>
              </w:rPr>
              <w:t>Rate</w:t>
            </w:r>
          </w:p>
        </w:tc>
        <w:tc>
          <w:tcPr>
            <w:tcW w:w="909" w:type="dxa"/>
            <w:tcBorders>
              <w:left w:val="single" w:sz="4" w:space="0" w:color="A6A6A6" w:themeColor="background1" w:themeShade="A6"/>
              <w:right w:val="nil"/>
            </w:tcBorders>
            <w:shd w:val="clear" w:color="auto" w:fill="D9D9D9" w:themeFill="background1" w:themeFillShade="D9"/>
            <w:noWrap/>
            <w:hideMark/>
          </w:tcPr>
          <w:p w:rsidR="00D56469" w:rsidRPr="00D56469" w:rsidRDefault="00D56469" w:rsidP="00D56469">
            <w:pPr>
              <w:pStyle w:val="TableText"/>
              <w:spacing w:before="0"/>
              <w:jc w:val="center"/>
              <w:rPr>
                <w:b/>
              </w:rPr>
            </w:pPr>
            <w:r w:rsidRPr="00D56469">
              <w:rPr>
                <w:b/>
              </w:rPr>
              <w:t>N</w:t>
            </w:r>
          </w:p>
        </w:tc>
        <w:tc>
          <w:tcPr>
            <w:tcW w:w="909" w:type="dxa"/>
            <w:tcBorders>
              <w:left w:val="nil"/>
              <w:right w:val="single" w:sz="4" w:space="0" w:color="A6A6A6" w:themeColor="background1" w:themeShade="A6"/>
            </w:tcBorders>
            <w:shd w:val="clear" w:color="auto" w:fill="D9D9D9" w:themeFill="background1" w:themeFillShade="D9"/>
            <w:noWrap/>
            <w:hideMark/>
          </w:tcPr>
          <w:p w:rsidR="00D56469" w:rsidRPr="00D56469" w:rsidRDefault="00D56469" w:rsidP="00D56469">
            <w:pPr>
              <w:pStyle w:val="TableText"/>
              <w:spacing w:before="0"/>
              <w:jc w:val="center"/>
              <w:rPr>
                <w:b/>
              </w:rPr>
            </w:pPr>
            <w:r w:rsidRPr="00D56469">
              <w:rPr>
                <w:b/>
              </w:rPr>
              <w:t>Rate</w:t>
            </w:r>
          </w:p>
        </w:tc>
        <w:tc>
          <w:tcPr>
            <w:tcW w:w="909" w:type="dxa"/>
            <w:tcBorders>
              <w:left w:val="single" w:sz="4" w:space="0" w:color="A6A6A6" w:themeColor="background1" w:themeShade="A6"/>
              <w:right w:val="nil"/>
            </w:tcBorders>
            <w:shd w:val="clear" w:color="auto" w:fill="D9D9D9" w:themeFill="background1" w:themeFillShade="D9"/>
            <w:noWrap/>
            <w:hideMark/>
          </w:tcPr>
          <w:p w:rsidR="00D56469" w:rsidRPr="00D56469" w:rsidRDefault="00D56469" w:rsidP="00D56469">
            <w:pPr>
              <w:pStyle w:val="TableText"/>
              <w:spacing w:before="0"/>
              <w:jc w:val="center"/>
              <w:rPr>
                <w:b/>
              </w:rPr>
            </w:pPr>
            <w:r w:rsidRPr="00D56469">
              <w:rPr>
                <w:b/>
              </w:rPr>
              <w:t>N</w:t>
            </w:r>
          </w:p>
        </w:tc>
        <w:tc>
          <w:tcPr>
            <w:tcW w:w="910" w:type="dxa"/>
            <w:tcBorders>
              <w:left w:val="nil"/>
              <w:right w:val="nil"/>
            </w:tcBorders>
            <w:shd w:val="clear" w:color="auto" w:fill="D9D9D9" w:themeFill="background1" w:themeFillShade="D9"/>
            <w:noWrap/>
            <w:hideMark/>
          </w:tcPr>
          <w:p w:rsidR="00D56469" w:rsidRPr="00D56469" w:rsidRDefault="00D56469" w:rsidP="00D56469">
            <w:pPr>
              <w:pStyle w:val="TableText"/>
              <w:spacing w:before="0"/>
              <w:jc w:val="center"/>
              <w:rPr>
                <w:b/>
              </w:rPr>
            </w:pPr>
            <w:r w:rsidRPr="00D56469">
              <w:rPr>
                <w:b/>
              </w:rPr>
              <w:t>Rate</w:t>
            </w:r>
          </w:p>
        </w:tc>
      </w:tr>
      <w:tr w:rsidR="00DE408D" w:rsidRPr="000D6955" w:rsidTr="00D56469">
        <w:trPr>
          <w:cantSplit/>
        </w:trPr>
        <w:tc>
          <w:tcPr>
            <w:tcW w:w="806"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2006</w:t>
            </w:r>
          </w:p>
        </w:tc>
        <w:tc>
          <w:tcPr>
            <w:tcW w:w="909"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100</w:t>
            </w:r>
          </w:p>
        </w:tc>
        <w:tc>
          <w:tcPr>
            <w:tcW w:w="909"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4.1</w:t>
            </w:r>
          </w:p>
        </w:tc>
        <w:tc>
          <w:tcPr>
            <w:tcW w:w="909"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36</w:t>
            </w:r>
          </w:p>
        </w:tc>
        <w:tc>
          <w:tcPr>
            <w:tcW w:w="910"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1.5</w:t>
            </w:r>
          </w:p>
        </w:tc>
        <w:tc>
          <w:tcPr>
            <w:tcW w:w="909"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7</w:t>
            </w:r>
          </w:p>
        </w:tc>
        <w:tc>
          <w:tcPr>
            <w:tcW w:w="909"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0.3</w:t>
            </w:r>
          </w:p>
        </w:tc>
        <w:tc>
          <w:tcPr>
            <w:tcW w:w="909"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15</w:t>
            </w:r>
          </w:p>
        </w:tc>
        <w:tc>
          <w:tcPr>
            <w:tcW w:w="910" w:type="dxa"/>
            <w:tcBorders>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0.5</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2007</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102</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4.1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31</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11</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0.4</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19</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0.7</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2008</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121</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4.9</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30</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8</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0.4</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16</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0.6</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2009</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87</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3.4</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37</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1.5</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5</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13</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0.4</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2010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123</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4.9</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38</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1.6</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5</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14</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0.5</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2011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119</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4.8</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36</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1.5</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2</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12</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0.3</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2012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117</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4.5</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27</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&lt;0.1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23</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0.8</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2013</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118</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4.7</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28</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5</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8</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0.2</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2014</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103</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4.0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29</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4</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8</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0.2</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2015</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102</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3.8</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24</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1.0</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5</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0.2</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11</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0.4</w:t>
            </w:r>
          </w:p>
        </w:tc>
      </w:tr>
      <w:tr w:rsidR="00DE408D" w:rsidRPr="000D6955" w:rsidTr="00D56469">
        <w:trPr>
          <w:cantSplit/>
        </w:trPr>
        <w:tc>
          <w:tcPr>
            <w:tcW w:w="80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pPr>
            <w:r w:rsidRPr="000D6955">
              <w:t>2016</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539"/>
              </w:tabs>
            </w:pPr>
            <w:r w:rsidRPr="000D6955">
              <w:t>127</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4.6</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25</w:t>
            </w:r>
          </w:p>
        </w:tc>
        <w:tc>
          <w:tcPr>
            <w:tcW w:w="91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jc w:val="center"/>
            </w:pPr>
            <w:r w:rsidRPr="000D6955">
              <w:t>1.1</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10</w:t>
            </w:r>
          </w:p>
        </w:tc>
        <w:tc>
          <w:tcPr>
            <w:tcW w:w="9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0D6955" w:rsidRDefault="00DE408D" w:rsidP="00D56469">
            <w:pPr>
              <w:pStyle w:val="TableText"/>
              <w:tabs>
                <w:tab w:val="decimal" w:pos="369"/>
              </w:tabs>
            </w:pPr>
            <w:r w:rsidRPr="000D6955">
              <w:t>0.4</w:t>
            </w:r>
          </w:p>
        </w:tc>
        <w:tc>
          <w:tcPr>
            <w:tcW w:w="9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0D6955" w:rsidRDefault="00DE408D" w:rsidP="00D56469">
            <w:pPr>
              <w:pStyle w:val="TableText"/>
              <w:tabs>
                <w:tab w:val="decimal" w:pos="454"/>
              </w:tabs>
            </w:pPr>
            <w:r w:rsidRPr="000D6955">
              <w:t>8</w:t>
            </w:r>
          </w:p>
        </w:tc>
        <w:tc>
          <w:tcPr>
            <w:tcW w:w="91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DE408D" w:rsidRPr="000D6955" w:rsidRDefault="00DE408D" w:rsidP="00D56469">
            <w:pPr>
              <w:pStyle w:val="TableText"/>
              <w:jc w:val="center"/>
            </w:pPr>
            <w:r w:rsidRPr="000D6955">
              <w:t>0.3</w:t>
            </w:r>
          </w:p>
        </w:tc>
      </w:tr>
    </w:tbl>
    <w:p w:rsidR="00DE408D" w:rsidRDefault="00DE408D" w:rsidP="00D56469">
      <w:pPr>
        <w:pStyle w:val="Note"/>
        <w:ind w:left="284" w:hanging="284"/>
      </w:pPr>
      <w:r w:rsidRPr="008B1865">
        <w:t>*</w:t>
      </w:r>
      <w:r w:rsidR="00D56469">
        <w:tab/>
      </w:r>
      <w:r>
        <w:t>Per 100,000 women, a</w:t>
      </w:r>
      <w:r w:rsidRPr="008B1865">
        <w:t>ge</w:t>
      </w:r>
      <w:r>
        <w:t xml:space="preserve"> </w:t>
      </w:r>
      <w:r w:rsidRPr="008B1865">
        <w:t>s</w:t>
      </w:r>
      <w:r>
        <w:t>t</w:t>
      </w:r>
      <w:r w:rsidRPr="008B1865">
        <w:t xml:space="preserve">andardised to the </w:t>
      </w:r>
      <w:r>
        <w:t xml:space="preserve">WHO </w:t>
      </w:r>
      <w:r w:rsidRPr="008B1865">
        <w:t>population (all ages)</w:t>
      </w:r>
      <w:r w:rsidR="00D56469">
        <w:t>.</w:t>
      </w:r>
    </w:p>
    <w:p w:rsidR="00D56469" w:rsidRPr="00D56469" w:rsidRDefault="00D56469" w:rsidP="00D56469"/>
    <w:p w:rsidR="00DE408D" w:rsidRDefault="00DE408D" w:rsidP="00D56469">
      <w:pPr>
        <w:pStyle w:val="Figure"/>
      </w:pPr>
      <w:bookmarkStart w:id="38" w:name="_Ref363557209"/>
      <w:bookmarkStart w:id="39" w:name="_Toc512839650"/>
      <w:bookmarkStart w:id="40" w:name="_Toc14783475"/>
      <w:bookmarkStart w:id="41" w:name="_Toc15370665"/>
      <w:bookmarkStart w:id="42" w:name="_Ref296453164"/>
      <w:r w:rsidRPr="00B538E5">
        <w:lastRenderedPageBreak/>
        <w:t xml:space="preserve">Figure </w:t>
      </w:r>
      <w:r>
        <w:rPr>
          <w:noProof/>
        </w:rPr>
        <w:fldChar w:fldCharType="begin"/>
      </w:r>
      <w:r>
        <w:rPr>
          <w:noProof/>
        </w:rPr>
        <w:instrText xml:space="preserve"> SEQ Figure \* ARABIC </w:instrText>
      </w:r>
      <w:r>
        <w:rPr>
          <w:noProof/>
        </w:rPr>
        <w:fldChar w:fldCharType="separate"/>
      </w:r>
      <w:r w:rsidR="005258A0">
        <w:rPr>
          <w:noProof/>
        </w:rPr>
        <w:t>4</w:t>
      </w:r>
      <w:r>
        <w:rPr>
          <w:noProof/>
        </w:rPr>
        <w:fldChar w:fldCharType="end"/>
      </w:r>
      <w:bookmarkEnd w:id="38"/>
      <w:r>
        <w:t>:</w:t>
      </w:r>
      <w:r w:rsidRPr="00B538E5">
        <w:t xml:space="preserve"> Five-year average cervical cancer incidence rates (201</w:t>
      </w:r>
      <w:r>
        <w:t>2–</w:t>
      </w:r>
      <w:r w:rsidRPr="00B538E5">
        <w:t>201</w:t>
      </w:r>
      <w:r>
        <w:t>6</w:t>
      </w:r>
      <w:r w:rsidRPr="00B538E5">
        <w:t>), by age</w:t>
      </w:r>
      <w:bookmarkEnd w:id="39"/>
      <w:bookmarkEnd w:id="40"/>
      <w:bookmarkEnd w:id="41"/>
    </w:p>
    <w:p w:rsidR="00DE408D" w:rsidRDefault="00DE408D" w:rsidP="00D56469">
      <w:pPr>
        <w:rPr>
          <w:noProof/>
        </w:rPr>
      </w:pPr>
      <w:r>
        <w:rPr>
          <w:noProof/>
          <w:lang w:eastAsia="en-NZ"/>
        </w:rPr>
        <w:drawing>
          <wp:inline distT="0" distB="0" distL="0" distR="0" wp14:anchorId="651B197B" wp14:editId="5BAD695C">
            <wp:extent cx="5140736" cy="3275215"/>
            <wp:effectExtent l="0" t="0" r="3175" b="1905"/>
            <wp:docPr id="7" name="Picture 7" title="Figure 4: Five-year average cervical cancer incidence rates (2012–2016),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l="947" t="2463" r="2942" b="1970"/>
                    <a:stretch/>
                  </pic:blipFill>
                  <pic:spPr bwMode="auto">
                    <a:xfrm>
                      <a:off x="0" y="0"/>
                      <a:ext cx="5146721" cy="3279028"/>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Default="00DE408D" w:rsidP="00D56469">
      <w:pPr>
        <w:pStyle w:val="Note"/>
      </w:pPr>
      <w:r w:rsidRPr="00AA44C5">
        <w:t>Vertical bars represent 95</w:t>
      </w:r>
      <w:r w:rsidR="00D56469">
        <w:t> percent</w:t>
      </w:r>
      <w:r w:rsidRPr="00AA44C5">
        <w:t xml:space="preserve"> confidence intervals</w:t>
      </w:r>
      <w:r w:rsidR="00D56469">
        <w:t>.</w:t>
      </w:r>
    </w:p>
    <w:p w:rsidR="00DE408D" w:rsidRPr="00936B89" w:rsidRDefault="00DE408D" w:rsidP="00D56469"/>
    <w:p w:rsidR="00DE408D" w:rsidRDefault="00DE408D" w:rsidP="00D56469">
      <w:pPr>
        <w:pStyle w:val="Figure"/>
      </w:pPr>
      <w:bookmarkStart w:id="43" w:name="_Ref363557223"/>
      <w:bookmarkStart w:id="44" w:name="_Toc512839651"/>
      <w:bookmarkStart w:id="45" w:name="_Toc14783476"/>
      <w:bookmarkStart w:id="46" w:name="_Toc15370666"/>
      <w:r w:rsidRPr="00B538E5">
        <w:t xml:space="preserve">Figure </w:t>
      </w:r>
      <w:r>
        <w:rPr>
          <w:noProof/>
        </w:rPr>
        <w:fldChar w:fldCharType="begin"/>
      </w:r>
      <w:r>
        <w:rPr>
          <w:noProof/>
        </w:rPr>
        <w:instrText xml:space="preserve"> SEQ Figure \* ARABIC </w:instrText>
      </w:r>
      <w:r>
        <w:rPr>
          <w:noProof/>
        </w:rPr>
        <w:fldChar w:fldCharType="separate"/>
      </w:r>
      <w:r w:rsidR="005258A0">
        <w:rPr>
          <w:noProof/>
        </w:rPr>
        <w:t>5</w:t>
      </w:r>
      <w:r>
        <w:rPr>
          <w:noProof/>
        </w:rPr>
        <w:fldChar w:fldCharType="end"/>
      </w:r>
      <w:bookmarkEnd w:id="42"/>
      <w:bookmarkEnd w:id="43"/>
      <w:r>
        <w:t>:</w:t>
      </w:r>
      <w:r w:rsidRPr="00B538E5">
        <w:t xml:space="preserve"> Five-year average cervical cancer incidence rates (201</w:t>
      </w:r>
      <w:r>
        <w:t>2–</w:t>
      </w:r>
      <w:r w:rsidRPr="00B538E5">
        <w:t>201</w:t>
      </w:r>
      <w:r>
        <w:t>6</w:t>
      </w:r>
      <w:r w:rsidRPr="00B538E5">
        <w:t>), by age and ethnicity</w:t>
      </w:r>
      <w:bookmarkEnd w:id="44"/>
      <w:bookmarkEnd w:id="45"/>
      <w:bookmarkEnd w:id="46"/>
    </w:p>
    <w:p w:rsidR="00DE408D" w:rsidRDefault="00DE408D" w:rsidP="00D56469">
      <w:r>
        <w:rPr>
          <w:noProof/>
          <w:lang w:eastAsia="en-NZ"/>
        </w:rPr>
        <w:drawing>
          <wp:inline distT="0" distB="0" distL="0" distR="0" wp14:anchorId="26AFDAEB" wp14:editId="436E43CF">
            <wp:extent cx="5145578" cy="3143602"/>
            <wp:effectExtent l="0" t="0" r="0" b="0"/>
            <wp:docPr id="11" name="Picture 11" title="Figure 5: Five-year average cervical cancer incidence rates (2012–2016), by age and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930" t="2725" r="2637" b="3139"/>
                    <a:stretch/>
                  </pic:blipFill>
                  <pic:spPr bwMode="auto">
                    <a:xfrm>
                      <a:off x="0" y="0"/>
                      <a:ext cx="5158167" cy="3151293"/>
                    </a:xfrm>
                    <a:prstGeom prst="rect">
                      <a:avLst/>
                    </a:prstGeom>
                    <a:noFill/>
                    <a:ln>
                      <a:noFill/>
                    </a:ln>
                    <a:extLst>
                      <a:ext uri="{53640926-AAD7-44D8-BBD7-CCE9431645EC}">
                        <a14:shadowObscured xmlns:a14="http://schemas.microsoft.com/office/drawing/2010/main"/>
                      </a:ext>
                    </a:extLst>
                  </pic:spPr>
                </pic:pic>
              </a:graphicData>
            </a:graphic>
          </wp:inline>
        </w:drawing>
      </w:r>
    </w:p>
    <w:p w:rsidR="004D51CB" w:rsidRDefault="004D51CB" w:rsidP="004D51CB">
      <w:pPr>
        <w:pStyle w:val="Note"/>
      </w:pPr>
      <w:r>
        <w:t>Note that no cases were observed in Pacific women aged 20–24 years and 80+ years or in Asian women aged 85+ years over this time period. See also Table 3.</w:t>
      </w:r>
    </w:p>
    <w:p w:rsidR="004D51CB" w:rsidRDefault="004D51CB" w:rsidP="004D51CB">
      <w:pPr>
        <w:pStyle w:val="Note"/>
      </w:pPr>
    </w:p>
    <w:p w:rsidR="00DE408D" w:rsidRDefault="00DE408D" w:rsidP="00D56469">
      <w:pPr>
        <w:pStyle w:val="Figure"/>
      </w:pPr>
      <w:bookmarkStart w:id="47" w:name="_Ref296453217"/>
      <w:bookmarkStart w:id="48" w:name="_Toc512839652"/>
      <w:bookmarkStart w:id="49" w:name="_Toc14783477"/>
      <w:bookmarkStart w:id="50" w:name="_Toc15370667"/>
      <w:r w:rsidRPr="00B538E5">
        <w:lastRenderedPageBreak/>
        <w:t xml:space="preserve">Figure </w:t>
      </w:r>
      <w:r>
        <w:rPr>
          <w:noProof/>
        </w:rPr>
        <w:fldChar w:fldCharType="begin"/>
      </w:r>
      <w:r>
        <w:rPr>
          <w:noProof/>
        </w:rPr>
        <w:instrText xml:space="preserve"> SEQ Figure \* ARABIC </w:instrText>
      </w:r>
      <w:r>
        <w:rPr>
          <w:noProof/>
        </w:rPr>
        <w:fldChar w:fldCharType="separate"/>
      </w:r>
      <w:r w:rsidR="005258A0">
        <w:rPr>
          <w:noProof/>
        </w:rPr>
        <w:t>6</w:t>
      </w:r>
      <w:r>
        <w:rPr>
          <w:noProof/>
        </w:rPr>
        <w:fldChar w:fldCharType="end"/>
      </w:r>
      <w:bookmarkEnd w:id="47"/>
      <w:r>
        <w:rPr>
          <w:noProof/>
        </w:rPr>
        <w:t xml:space="preserve">: </w:t>
      </w:r>
      <w:r w:rsidRPr="00B538E5">
        <w:t>Five-year average cervical cancer incidence rates (201</w:t>
      </w:r>
      <w:r>
        <w:t>2–</w:t>
      </w:r>
      <w:r w:rsidRPr="00B538E5">
        <w:t>201</w:t>
      </w:r>
      <w:r>
        <w:t>6</w:t>
      </w:r>
      <w:r w:rsidRPr="00B538E5">
        <w:t>), by age and histological type</w:t>
      </w:r>
      <w:bookmarkEnd w:id="48"/>
      <w:bookmarkEnd w:id="49"/>
      <w:bookmarkEnd w:id="50"/>
    </w:p>
    <w:p w:rsidR="00DE408D" w:rsidRDefault="00DE408D" w:rsidP="00D56469">
      <w:r>
        <w:rPr>
          <w:noProof/>
          <w:lang w:eastAsia="en-NZ"/>
        </w:rPr>
        <w:drawing>
          <wp:inline distT="0" distB="0" distL="0" distR="0" wp14:anchorId="782C3F40" wp14:editId="54837F66">
            <wp:extent cx="5120640" cy="3343477"/>
            <wp:effectExtent l="0" t="0" r="3810" b="9525"/>
            <wp:docPr id="12" name="Picture 12" title="Figure 6: Five-year average cervical cancer incidence rates (2012–2016), by age and histologica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4">
                      <a:extLst>
                        <a:ext uri="{28A0092B-C50C-407E-A947-70E740481C1C}">
                          <a14:useLocalDpi xmlns:a14="http://schemas.microsoft.com/office/drawing/2010/main" val="0"/>
                        </a:ext>
                      </a:extLst>
                    </a:blip>
                    <a:srcRect l="1133" t="1302" r="2549" b="2354"/>
                    <a:stretch/>
                  </pic:blipFill>
                  <pic:spPr bwMode="auto">
                    <a:xfrm>
                      <a:off x="0" y="0"/>
                      <a:ext cx="5117216" cy="3341241"/>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Default="00DE408D" w:rsidP="00D56469">
      <w:pPr>
        <w:pStyle w:val="Note"/>
      </w:pPr>
      <w:r w:rsidRPr="00AA44C5">
        <w:t>Vertical bars represent 95</w:t>
      </w:r>
      <w:r w:rsidR="00D56469">
        <w:t> percent</w:t>
      </w:r>
      <w:r w:rsidRPr="00AA44C5">
        <w:t xml:space="preserve"> confidence intervals</w:t>
      </w:r>
      <w:r w:rsidR="00D56469">
        <w:t>.</w:t>
      </w:r>
    </w:p>
    <w:p w:rsidR="00D56469" w:rsidRPr="00D56469" w:rsidRDefault="00D56469" w:rsidP="00D56469"/>
    <w:p w:rsidR="00D56469" w:rsidRDefault="00D56469" w:rsidP="00D56469">
      <w:pPr>
        <w:pStyle w:val="Table"/>
        <w:sectPr w:rsidR="00D56469" w:rsidSect="002B7BEC">
          <w:headerReference w:type="default" r:id="rId25"/>
          <w:footerReference w:type="even" r:id="rId26"/>
          <w:footerReference w:type="default" r:id="rId27"/>
          <w:pgSz w:w="11907" w:h="16834" w:code="9"/>
          <w:pgMar w:top="1418" w:right="1701" w:bottom="1134" w:left="1843" w:header="284" w:footer="425" w:gutter="284"/>
          <w:pgNumType w:start="1"/>
          <w:cols w:space="720"/>
          <w:docGrid w:linePitch="286"/>
        </w:sectPr>
      </w:pPr>
      <w:bookmarkStart w:id="51" w:name="_Ref296453184"/>
      <w:bookmarkStart w:id="52" w:name="_Toc512839659"/>
      <w:bookmarkStart w:id="53" w:name="_Toc14783499"/>
    </w:p>
    <w:p w:rsidR="00DE408D" w:rsidRDefault="00DE408D" w:rsidP="00D56469">
      <w:pPr>
        <w:pStyle w:val="Table"/>
        <w:rPr>
          <w:noProof/>
        </w:rPr>
      </w:pPr>
      <w:bookmarkStart w:id="54" w:name="_Toc15370651"/>
      <w:r w:rsidRPr="00BC1AD4">
        <w:lastRenderedPageBreak/>
        <w:t xml:space="preserve">Table </w:t>
      </w:r>
      <w:r>
        <w:rPr>
          <w:noProof/>
        </w:rPr>
        <w:fldChar w:fldCharType="begin"/>
      </w:r>
      <w:r>
        <w:rPr>
          <w:noProof/>
        </w:rPr>
        <w:instrText xml:space="preserve"> SEQ Table \* ARABIC </w:instrText>
      </w:r>
      <w:r>
        <w:rPr>
          <w:noProof/>
        </w:rPr>
        <w:fldChar w:fldCharType="separate"/>
      </w:r>
      <w:r w:rsidR="005258A0">
        <w:rPr>
          <w:noProof/>
        </w:rPr>
        <w:t>3</w:t>
      </w:r>
      <w:r>
        <w:rPr>
          <w:noProof/>
        </w:rPr>
        <w:fldChar w:fldCharType="end"/>
      </w:r>
      <w:bookmarkEnd w:id="51"/>
      <w:r>
        <w:t>:</w:t>
      </w:r>
      <w:r w:rsidRPr="00BC1AD4">
        <w:t xml:space="preserve"> Five-year average cervical cancer incidence</w:t>
      </w:r>
      <w:r w:rsidRPr="00BC1AD4">
        <w:rPr>
          <w:noProof/>
        </w:rPr>
        <w:t xml:space="preserve"> (201</w:t>
      </w:r>
      <w:r>
        <w:rPr>
          <w:noProof/>
        </w:rPr>
        <w:t>2–</w:t>
      </w:r>
      <w:r w:rsidRPr="00BC1AD4">
        <w:rPr>
          <w:noProof/>
        </w:rPr>
        <w:t>2016), by age and ethnicity</w:t>
      </w:r>
      <w:bookmarkEnd w:id="52"/>
      <w:bookmarkEnd w:id="53"/>
      <w:bookmarkEnd w:id="54"/>
    </w:p>
    <w:tbl>
      <w:tblPr>
        <w:tblW w:w="14601" w:type="dxa"/>
        <w:tblInd w:w="57" w:type="dxa"/>
        <w:tblLayout w:type="fixed"/>
        <w:tblCellMar>
          <w:left w:w="57" w:type="dxa"/>
          <w:right w:w="57" w:type="dxa"/>
        </w:tblCellMar>
        <w:tblLook w:val="04A0" w:firstRow="1" w:lastRow="0" w:firstColumn="1" w:lastColumn="0" w:noHBand="0" w:noVBand="1"/>
      </w:tblPr>
      <w:tblGrid>
        <w:gridCol w:w="1101"/>
        <w:gridCol w:w="1350"/>
        <w:gridCol w:w="1350"/>
        <w:gridCol w:w="1350"/>
        <w:gridCol w:w="1350"/>
        <w:gridCol w:w="1350"/>
        <w:gridCol w:w="1350"/>
        <w:gridCol w:w="1350"/>
        <w:gridCol w:w="1350"/>
        <w:gridCol w:w="1350"/>
        <w:gridCol w:w="1350"/>
      </w:tblGrid>
      <w:tr w:rsidR="00DE408D" w:rsidRPr="00D56469" w:rsidTr="00D56469">
        <w:trPr>
          <w:cantSplit/>
        </w:trPr>
        <w:tc>
          <w:tcPr>
            <w:tcW w:w="1101" w:type="dxa"/>
            <w:vMerge w:val="restart"/>
            <w:tcBorders>
              <w:righ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rPr>
                <w:b/>
              </w:rPr>
            </w:pPr>
            <w:r w:rsidRPr="00D56469">
              <w:rPr>
                <w:b/>
              </w:rPr>
              <w:t>Age</w:t>
            </w:r>
            <w:r w:rsidR="00D56469" w:rsidRPr="00D56469">
              <w:rPr>
                <w:b/>
              </w:rPr>
              <w:br/>
            </w:r>
            <w:r w:rsidRPr="00D56469">
              <w:rPr>
                <w:b/>
              </w:rPr>
              <w:t>(in years)</w:t>
            </w:r>
          </w:p>
        </w:tc>
        <w:tc>
          <w:tcPr>
            <w:tcW w:w="2700"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jc w:val="center"/>
              <w:rPr>
                <w:b/>
              </w:rPr>
            </w:pPr>
            <w:r w:rsidRPr="00D56469">
              <w:rPr>
                <w:b/>
              </w:rPr>
              <w:t>All women</w:t>
            </w:r>
          </w:p>
        </w:tc>
        <w:tc>
          <w:tcPr>
            <w:tcW w:w="2700"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jc w:val="center"/>
              <w:rPr>
                <w:b/>
              </w:rPr>
            </w:pPr>
            <w:r w:rsidRPr="00D56469">
              <w:rPr>
                <w:b/>
              </w:rPr>
              <w:t>Māori</w:t>
            </w:r>
          </w:p>
        </w:tc>
        <w:tc>
          <w:tcPr>
            <w:tcW w:w="2700"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jc w:val="center"/>
              <w:rPr>
                <w:b/>
              </w:rPr>
            </w:pPr>
            <w:r w:rsidRPr="00D56469">
              <w:rPr>
                <w:b/>
              </w:rPr>
              <w:t>Pacific</w:t>
            </w:r>
          </w:p>
        </w:tc>
        <w:tc>
          <w:tcPr>
            <w:tcW w:w="2700"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jc w:val="center"/>
              <w:rPr>
                <w:b/>
              </w:rPr>
            </w:pPr>
            <w:r w:rsidRPr="00D56469">
              <w:rPr>
                <w:b/>
              </w:rPr>
              <w:t>Asian</w:t>
            </w:r>
          </w:p>
        </w:tc>
        <w:tc>
          <w:tcPr>
            <w:tcW w:w="2700" w:type="dxa"/>
            <w:gridSpan w:val="2"/>
            <w:tcBorders>
              <w:lef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jc w:val="center"/>
              <w:rPr>
                <w:b/>
              </w:rPr>
            </w:pPr>
            <w:r w:rsidRPr="00D56469">
              <w:rPr>
                <w:b/>
              </w:rPr>
              <w:t>Other</w:t>
            </w:r>
          </w:p>
        </w:tc>
      </w:tr>
      <w:tr w:rsidR="00D56469" w:rsidRPr="00D56469" w:rsidTr="00D56469">
        <w:trPr>
          <w:cantSplit/>
        </w:trPr>
        <w:tc>
          <w:tcPr>
            <w:tcW w:w="1101" w:type="dxa"/>
            <w:vMerge/>
            <w:tcBorders>
              <w:right w:val="single" w:sz="4" w:space="0" w:color="A6A6A6" w:themeColor="background1" w:themeShade="A6"/>
            </w:tcBorders>
            <w:shd w:val="clear" w:color="auto" w:fill="D9D9D9" w:themeFill="background1" w:themeFillShade="D9"/>
            <w:hideMark/>
          </w:tcPr>
          <w:p w:rsidR="00DE408D" w:rsidRPr="00D56469" w:rsidRDefault="00DE408D" w:rsidP="00D56469">
            <w:pPr>
              <w:pStyle w:val="TableText"/>
              <w:rPr>
                <w:b/>
              </w:rPr>
            </w:pPr>
          </w:p>
        </w:tc>
        <w:tc>
          <w:tcPr>
            <w:tcW w:w="1350" w:type="dxa"/>
            <w:tcBorders>
              <w:lef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Rate</w:t>
            </w:r>
          </w:p>
        </w:tc>
        <w:tc>
          <w:tcPr>
            <w:tcW w:w="1350" w:type="dxa"/>
            <w:tcBorders>
              <w:righ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95% CI</w:t>
            </w:r>
          </w:p>
        </w:tc>
        <w:tc>
          <w:tcPr>
            <w:tcW w:w="1350" w:type="dxa"/>
            <w:tcBorders>
              <w:lef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Rate</w:t>
            </w:r>
          </w:p>
        </w:tc>
        <w:tc>
          <w:tcPr>
            <w:tcW w:w="1350" w:type="dxa"/>
            <w:tcBorders>
              <w:righ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95% CI</w:t>
            </w:r>
          </w:p>
        </w:tc>
        <w:tc>
          <w:tcPr>
            <w:tcW w:w="1350" w:type="dxa"/>
            <w:tcBorders>
              <w:lef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Rate</w:t>
            </w:r>
          </w:p>
        </w:tc>
        <w:tc>
          <w:tcPr>
            <w:tcW w:w="1350" w:type="dxa"/>
            <w:tcBorders>
              <w:righ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95% CI</w:t>
            </w:r>
          </w:p>
        </w:tc>
        <w:tc>
          <w:tcPr>
            <w:tcW w:w="1350" w:type="dxa"/>
            <w:tcBorders>
              <w:lef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Rate</w:t>
            </w:r>
          </w:p>
        </w:tc>
        <w:tc>
          <w:tcPr>
            <w:tcW w:w="1350" w:type="dxa"/>
            <w:tcBorders>
              <w:righ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95% CI</w:t>
            </w:r>
          </w:p>
        </w:tc>
        <w:tc>
          <w:tcPr>
            <w:tcW w:w="1350" w:type="dxa"/>
            <w:tcBorders>
              <w:left w:val="single" w:sz="4" w:space="0" w:color="A6A6A6" w:themeColor="background1" w:themeShade="A6"/>
            </w:tcBorders>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Rate</w:t>
            </w:r>
          </w:p>
        </w:tc>
        <w:tc>
          <w:tcPr>
            <w:tcW w:w="1350" w:type="dxa"/>
            <w:shd w:val="clear" w:color="auto" w:fill="D9D9D9" w:themeFill="background1" w:themeFillShade="D9"/>
            <w:noWrap/>
            <w:hideMark/>
          </w:tcPr>
          <w:p w:rsidR="00DE408D" w:rsidRPr="00D56469" w:rsidRDefault="00DE408D" w:rsidP="00D56469">
            <w:pPr>
              <w:pStyle w:val="TableText"/>
              <w:spacing w:before="0"/>
              <w:jc w:val="center"/>
              <w:rPr>
                <w:b/>
              </w:rPr>
            </w:pPr>
            <w:r w:rsidRPr="00D56469">
              <w:rPr>
                <w:b/>
              </w:rPr>
              <w:t>95% CI</w:t>
            </w:r>
          </w:p>
        </w:tc>
      </w:tr>
      <w:tr w:rsidR="00D56469" w:rsidRPr="00BC1AD4" w:rsidTr="00D56469">
        <w:trPr>
          <w:cantSplit/>
        </w:trPr>
        <w:tc>
          <w:tcPr>
            <w:tcW w:w="1101" w:type="dxa"/>
            <w:tcBorders>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20</w:t>
            </w:r>
            <w:r>
              <w:t>–</w:t>
            </w:r>
            <w:r w:rsidRPr="00BC1AD4">
              <w:t>24</w:t>
            </w:r>
          </w:p>
        </w:tc>
        <w:tc>
          <w:tcPr>
            <w:tcW w:w="1350" w:type="dxa"/>
            <w:tcBorders>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1.9</w:t>
            </w:r>
          </w:p>
        </w:tc>
        <w:tc>
          <w:tcPr>
            <w:tcW w:w="1350" w:type="dxa"/>
            <w:tcBorders>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(1.1, 3.1)</w:t>
            </w:r>
          </w:p>
        </w:tc>
        <w:tc>
          <w:tcPr>
            <w:tcW w:w="1350" w:type="dxa"/>
            <w:tcBorders>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3.9</w:t>
            </w:r>
          </w:p>
        </w:tc>
        <w:tc>
          <w:tcPr>
            <w:tcW w:w="1350" w:type="dxa"/>
            <w:tcBorders>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(1.8, 3.9)</w:t>
            </w:r>
          </w:p>
        </w:tc>
        <w:tc>
          <w:tcPr>
            <w:tcW w:w="1350" w:type="dxa"/>
            <w:tcBorders>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0.0</w:t>
            </w:r>
          </w:p>
        </w:tc>
        <w:tc>
          <w:tcPr>
            <w:tcW w:w="1350" w:type="dxa"/>
            <w:tcBorders>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(0, 5.6)</w:t>
            </w:r>
          </w:p>
        </w:tc>
        <w:tc>
          <w:tcPr>
            <w:tcW w:w="1350" w:type="dxa"/>
            <w:tcBorders>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0.0</w:t>
            </w:r>
          </w:p>
        </w:tc>
        <w:tc>
          <w:tcPr>
            <w:tcW w:w="1350" w:type="dxa"/>
            <w:tcBorders>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(0, 3)</w:t>
            </w:r>
          </w:p>
        </w:tc>
        <w:tc>
          <w:tcPr>
            <w:tcW w:w="1350" w:type="dxa"/>
            <w:tcBorders>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2.0</w:t>
            </w:r>
          </w:p>
        </w:tc>
        <w:tc>
          <w:tcPr>
            <w:tcW w:w="1350" w:type="dxa"/>
            <w:tcBorders>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(1.1, 3.8)</w:t>
            </w:r>
          </w:p>
        </w:tc>
      </w:tr>
      <w:tr w:rsidR="00DE408D"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25</w:t>
            </w:r>
            <w:r>
              <w:t>–</w:t>
            </w:r>
            <w:r w:rsidRPr="00BC1AD4">
              <w:t>29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9.0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(7.2, 11.3)</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11.8</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(7.5, 11.8)</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3.5</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(1, 12.9)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2.0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(0.7, 5.7)</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11.2</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(8.7, 14.6)</w:t>
            </w:r>
          </w:p>
        </w:tc>
      </w:tr>
      <w:tr w:rsidR="00D56469"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30</w:t>
            </w:r>
            <w:r>
              <w:t>–</w:t>
            </w:r>
            <w:r w:rsidRPr="00BC1AD4">
              <w:t>34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13.2</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(11, 16)</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19.2</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(13.4, 19.2)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6.0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(2.2, 17.4)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3.3</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(1.5, 7.7)</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15.9</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(12.9, 19.9)</w:t>
            </w:r>
          </w:p>
        </w:tc>
      </w:tr>
      <w:tr w:rsidR="00DE408D"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35</w:t>
            </w:r>
            <w:r>
              <w:t>–</w:t>
            </w:r>
            <w:r w:rsidRPr="00BC1AD4">
              <w:t>39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12.2</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(10, 14.8)</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20.4</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(14.4, 20.4)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16.6</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(9.3, 31.8)</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13.0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(8.3, 21)</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9.5</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(7.2, 12.6)</w:t>
            </w:r>
          </w:p>
        </w:tc>
      </w:tr>
      <w:tr w:rsidR="00D56469"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40</w:t>
            </w:r>
            <w:r>
              <w:t>–</w:t>
            </w:r>
            <w:r w:rsidRPr="00BC1AD4">
              <w:t>44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12.9</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(10.8, 15.4)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16.7</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(11.3, 16.7)</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18.8</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(11, 34.6)</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12.9</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(8.1, 21.2)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11.6</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(9.3, 14.7)</w:t>
            </w:r>
          </w:p>
        </w:tc>
      </w:tr>
      <w:tr w:rsidR="00DE408D"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45</w:t>
            </w:r>
            <w:r>
              <w:t>–4</w:t>
            </w:r>
            <w:r w:rsidRPr="00BC1AD4">
              <w:t>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9.6</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(7.8, 11.9)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25.5</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(18.9, 25.5)</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8.7</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(3.7, 22)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8.7</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(4.8, 16.4)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6.8</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(5, 9.3)</w:t>
            </w:r>
          </w:p>
        </w:tc>
      </w:tr>
      <w:tr w:rsidR="00D56469"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50</w:t>
            </w:r>
            <w:r>
              <w:t>–</w:t>
            </w:r>
            <w:r w:rsidRPr="00BC1AD4">
              <w:t>54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7.9</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(6.3, 10)</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19.0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(13, 19)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10.3</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(4.5, 26.1)</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6.6</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(3.2, 14.2)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6.0</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(4.4, 8.3)</w:t>
            </w:r>
          </w:p>
        </w:tc>
      </w:tr>
      <w:tr w:rsidR="00DE408D"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55</w:t>
            </w:r>
            <w:r>
              <w:t>–</w:t>
            </w:r>
            <w:r w:rsidRPr="00BC1AD4">
              <w:t>59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9.5</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(7.6, 12)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16.4</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(10.3, 16.4)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33.7</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(21.9, 58.3)</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10.6</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(5.8, 20.5)</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7.0</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(5.1, 9.5)</w:t>
            </w:r>
          </w:p>
        </w:tc>
      </w:tr>
      <w:tr w:rsidR="00D56469"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60</w:t>
            </w:r>
            <w:r>
              <w:t>–</w:t>
            </w:r>
            <w:r w:rsidRPr="00BC1AD4">
              <w:t>64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7.3</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(5.6, 9.7)</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18.4</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(11.3, 18.4)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8.5</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(2.7, 30.5)</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6.9</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(2.9, 17.6)</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5.9</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(4.2, 8.5)</w:t>
            </w:r>
          </w:p>
        </w:tc>
      </w:tr>
      <w:tr w:rsidR="00DE408D"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65</w:t>
            </w:r>
            <w:r>
              <w:t>–</w:t>
            </w:r>
            <w:r w:rsidRPr="00BC1AD4">
              <w:t>69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7.6</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(5.7, 10.2)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11.9</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(5.6, 11.9)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22.8</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(11.3, 56.1)</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15.3</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(7.9, 32.6)</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5.8</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(4, 8.4)</w:t>
            </w:r>
          </w:p>
        </w:tc>
      </w:tr>
      <w:tr w:rsidR="00D56469"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70</w:t>
            </w:r>
            <w:r>
              <w:t>–</w:t>
            </w:r>
            <w:r w:rsidRPr="00BC1AD4">
              <w:t>74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6.8</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(4.8, 9.7)</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14.2</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(6.4, 14.2)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16.0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(5.9, 56.9)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15.4</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(7.1, 38.5)</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5.2</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(3.3, 8.1)</w:t>
            </w:r>
          </w:p>
        </w:tc>
      </w:tr>
      <w:tr w:rsidR="00DE408D"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75</w:t>
            </w:r>
            <w:r>
              <w:t>–</w:t>
            </w:r>
            <w:r w:rsidRPr="00BC1AD4">
              <w:t>79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10.2</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(7.3, 14.2)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21.6</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(10.6, 21.6)</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24.7</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(10.4, 86.4)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11.7</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(4, 42)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8.7</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(5.9, 12.9)</w:t>
            </w:r>
          </w:p>
        </w:tc>
      </w:tr>
      <w:tr w:rsidR="00D56469"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80</w:t>
            </w:r>
            <w:r>
              <w:t>–</w:t>
            </w:r>
            <w:r w:rsidRPr="00BC1AD4">
              <w:t>84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9.5</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(6.5, 14.2)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28.5</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(13.9, 28.5)</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0.0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(0, 79)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21.9</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(8.9, 77.1)</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8.2</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(5.3, 13)</w:t>
            </w:r>
          </w:p>
        </w:tc>
      </w:tr>
      <w:tr w:rsidR="00DE408D" w:rsidRPr="00BC1AD4" w:rsidTr="00D56469">
        <w:trPr>
          <w:cantSplit/>
        </w:trPr>
        <w:tc>
          <w:tcPr>
            <w:tcW w:w="110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D56469">
            <w:pPr>
              <w:pStyle w:val="TableText"/>
            </w:pPr>
            <w:r w:rsidRPr="00BC1AD4">
              <w:t>85+</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11.9</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(8.6, 16.9)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0.0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(0, 0)</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0.0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(0, 120.5)</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0.0</w:t>
            </w:r>
          </w:p>
        </w:tc>
        <w:tc>
          <w:tcPr>
            <w:tcW w:w="135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(0, 66.2)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D56469">
            <w:pPr>
              <w:pStyle w:val="TableText"/>
              <w:tabs>
                <w:tab w:val="decimal" w:pos="595"/>
              </w:tabs>
            </w:pPr>
            <w:r w:rsidRPr="00BC1AD4">
              <w:t>12.7</w:t>
            </w:r>
          </w:p>
        </w:tc>
        <w:tc>
          <w:tcPr>
            <w:tcW w:w="1350"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BC1AD4" w:rsidRDefault="00DE408D" w:rsidP="0013745E">
            <w:pPr>
              <w:pStyle w:val="TableText"/>
              <w:jc w:val="center"/>
            </w:pPr>
            <w:r w:rsidRPr="00BC1AD4">
              <w:t>(9.1, 17.9)</w:t>
            </w:r>
          </w:p>
        </w:tc>
      </w:tr>
    </w:tbl>
    <w:p w:rsidR="00DE408D" w:rsidRDefault="00DE408D" w:rsidP="00D56469">
      <w:pPr>
        <w:pStyle w:val="Note"/>
      </w:pPr>
      <w:r>
        <w:t>‘0.0’</w:t>
      </w:r>
      <w:r w:rsidRPr="00D129DA">
        <w:t xml:space="preserve"> indicates no cases recorded</w:t>
      </w:r>
      <w:r w:rsidR="00D56469">
        <w:t>.</w:t>
      </w:r>
    </w:p>
    <w:p w:rsidR="00D56469" w:rsidRPr="00D56469" w:rsidRDefault="00D56469" w:rsidP="00D56469"/>
    <w:p w:rsidR="00D56469" w:rsidRDefault="00D56469" w:rsidP="00D56469">
      <w:pPr>
        <w:pStyle w:val="Heading1"/>
        <w:sectPr w:rsidR="00D56469" w:rsidSect="00D56469">
          <w:footerReference w:type="default" r:id="rId28"/>
          <w:pgSz w:w="16834" w:h="11907" w:orient="landscape" w:code="9"/>
          <w:pgMar w:top="1134" w:right="1134" w:bottom="1134" w:left="1134" w:header="284" w:footer="425" w:gutter="0"/>
          <w:cols w:space="720"/>
          <w:docGrid w:linePitch="286"/>
        </w:sectPr>
      </w:pPr>
      <w:bookmarkStart w:id="55" w:name="_Toc512839643"/>
      <w:bookmarkStart w:id="56" w:name="_Toc14783458"/>
    </w:p>
    <w:p w:rsidR="00DE408D" w:rsidRDefault="00DE408D" w:rsidP="00D56469">
      <w:pPr>
        <w:pStyle w:val="Heading1"/>
      </w:pPr>
      <w:bookmarkStart w:id="57" w:name="_Toc15370638"/>
      <w:r>
        <w:lastRenderedPageBreak/>
        <w:t>Cancer mortality</w:t>
      </w:r>
      <w:bookmarkEnd w:id="55"/>
      <w:r>
        <w:t xml:space="preserve"> to 31</w:t>
      </w:r>
      <w:r w:rsidR="00D56469">
        <w:t> </w:t>
      </w:r>
      <w:r>
        <w:t>December 2015</w:t>
      </w:r>
      <w:bookmarkEnd w:id="56"/>
      <w:bookmarkEnd w:id="57"/>
    </w:p>
    <w:p w:rsidR="00DE408D" w:rsidRPr="00894F9D" w:rsidRDefault="00DE408D" w:rsidP="0013745E">
      <w:pPr>
        <w:pStyle w:val="Heading2"/>
      </w:pPr>
      <w:bookmarkStart w:id="58" w:name="_Toc15370639"/>
      <w:r w:rsidRPr="00894F9D">
        <w:t>Definition</w:t>
      </w:r>
      <w:bookmarkEnd w:id="58"/>
    </w:p>
    <w:p w:rsidR="00DE408D" w:rsidRPr="00DE408D" w:rsidRDefault="00DE408D" w:rsidP="0013745E">
      <w:r w:rsidRPr="00DE408D">
        <w:t>Cancer mortality is the annual rate of deaths due to invasive cervical cancer (per 100,000 women in the New Zealand estimated resident population), standardised to the WHO population.</w:t>
      </w:r>
    </w:p>
    <w:p w:rsidR="00DE408D" w:rsidRDefault="00DE408D" w:rsidP="0013745E"/>
    <w:p w:rsidR="00DE408D" w:rsidRPr="00894F9D" w:rsidRDefault="00DE408D" w:rsidP="0013745E">
      <w:pPr>
        <w:pStyle w:val="Heading2"/>
      </w:pPr>
      <w:bookmarkStart w:id="59" w:name="_Toc15370640"/>
      <w:r w:rsidRPr="00894F9D">
        <w:t>Target</w:t>
      </w:r>
      <w:bookmarkEnd w:id="59"/>
    </w:p>
    <w:p w:rsidR="00DE408D" w:rsidRPr="00DE408D" w:rsidRDefault="00DE408D" w:rsidP="0013745E">
      <w:r w:rsidRPr="00DE408D">
        <w:t>Mortality in the New Zealand population of no more than 2.8 per 100,000 women when age standardised to the WHO standard population (or no more than 2.5 per 100,000 women when age standardised to the SEGI population).</w:t>
      </w:r>
    </w:p>
    <w:p w:rsidR="00DE408D" w:rsidRDefault="00DE408D" w:rsidP="0013745E"/>
    <w:p w:rsidR="00DE408D" w:rsidRPr="00894F9D" w:rsidRDefault="00DE408D" w:rsidP="0013745E">
      <w:pPr>
        <w:pStyle w:val="Heading2"/>
      </w:pPr>
      <w:bookmarkStart w:id="60" w:name="_Toc15370641"/>
      <w:r w:rsidRPr="00894F9D">
        <w:t>Calculation</w:t>
      </w:r>
      <w:bookmarkEnd w:id="60"/>
    </w:p>
    <w:p w:rsidR="00DE408D" w:rsidRPr="00DE408D" w:rsidRDefault="00DE408D" w:rsidP="0013745E">
      <w:r w:rsidRPr="00DE408D">
        <w:t>Registrations of cervical cancer mortality (by age and ethnicity) over the period</w:t>
      </w:r>
      <w:r w:rsidR="0013745E">
        <w:br/>
      </w:r>
      <w:r w:rsidRPr="00DE408D">
        <w:t>2006–2014 were obtained from the New Zealand Cancer Registry (data extracted 1</w:t>
      </w:r>
      <w:r w:rsidR="0013745E">
        <w:t> </w:t>
      </w:r>
      <w:r w:rsidRPr="00DE408D">
        <w:t>December 2017).</w:t>
      </w:r>
    </w:p>
    <w:p w:rsidR="00DE408D" w:rsidRPr="00DE408D" w:rsidRDefault="00DE408D" w:rsidP="0013745E"/>
    <w:p w:rsidR="00DE408D" w:rsidRPr="00DE408D" w:rsidRDefault="00DE408D" w:rsidP="0013745E">
      <w:r w:rsidRPr="00DE408D">
        <w:t>Age-specific mortality rates were calculated for each calendar year, based on the estimated resident New Zealand female population in June of that year (mid-year estimates), using projections from the 2013 Census.</w:t>
      </w:r>
    </w:p>
    <w:p w:rsidR="00DE408D" w:rsidRPr="00DE408D" w:rsidRDefault="00DE408D" w:rsidP="0013745E"/>
    <w:p w:rsidR="00DE408D" w:rsidRPr="00DE408D" w:rsidRDefault="00DE408D" w:rsidP="0013745E">
      <w:r w:rsidRPr="00DE408D">
        <w:t xml:space="preserve">Age-specific rates were then weighted using the WHO standard population to derive age-standardised rates (details of the WHO standard population are provided in </w:t>
      </w:r>
      <w:r w:rsidR="001546B1">
        <w:t xml:space="preserve">Appendix B: Population data). </w:t>
      </w:r>
      <w:r w:rsidR="0013745E">
        <w:t>Ninety-five percent</w:t>
      </w:r>
      <w:r w:rsidRPr="00DE408D">
        <w:t xml:space="preserve"> confidence intervals were calculated according to the methods in </w:t>
      </w:r>
      <w:r w:rsidRPr="00171B47">
        <w:rPr>
          <w:rFonts w:cs="Arial"/>
          <w:i/>
        </w:rPr>
        <w:t>IARC Scientific Publication 95. Cancer Registrations: Principles &amp; Methods</w:t>
      </w:r>
      <w:r>
        <w:rPr>
          <w:rFonts w:cs="Arial"/>
          <w:i/>
        </w:rPr>
        <w:t xml:space="preserve"> (Chapter 11</w:t>
      </w:r>
      <w:r w:rsidRPr="00181745">
        <w:rPr>
          <w:rFonts w:cs="Arial"/>
          <w:i/>
        </w:rPr>
        <w:t>: Statistical Methods for Registries</w:t>
      </w:r>
      <w:r>
        <w:rPr>
          <w:rFonts w:cs="Arial"/>
        </w:rPr>
        <w:t>)</w:t>
      </w:r>
      <w:r w:rsidR="0013745E">
        <w:rPr>
          <w:rFonts w:cs="Arial"/>
        </w:rPr>
        <w:t xml:space="preserve"> </w:t>
      </w:r>
      <w:r>
        <w:rPr>
          <w:rFonts w:cs="Arial"/>
        </w:rPr>
        <w:fldChar w:fldCharType="begin"/>
      </w:r>
      <w:r>
        <w:rPr>
          <w:rFonts w:cs="Arial"/>
        </w:rPr>
        <w:instrText xml:space="preserve"> ADDIN EN.CITE &lt;EndNote&gt;&lt;Cite&gt;&lt;Author&gt;Boyle&lt;/Author&gt;&lt;Year&gt;2002&lt;/Year&gt;&lt;RecNum&gt;2618&lt;/RecNum&gt;&lt;DisplayText&gt;(2)&lt;/DisplayText&gt;&lt;record&gt;&lt;rec-number&gt;2618&lt;/rec-number&gt;&lt;foreign-keys&gt;&lt;key app="EN" db-id="et0drd2r3drrx1e0e2px9a5wx5az9v0r0xx0"&gt;2618&lt;/key&gt;&lt;/foreign-keys&gt;&lt;ref-type name="Book Section"&gt;5&lt;/ref-type&gt;&lt;contributors&gt;&lt;authors&gt;&lt;author&gt;Boyle, P.&lt;/author&gt;&lt;author&gt;Parkin, D.&lt;/author&gt;&lt;/authors&gt;&lt;/contributors&gt;&lt;titles&gt;&lt;title&gt;Chapter 11. Statistical methods for registries&lt;/title&gt;&lt;secondary-title&gt;IARC Scientific Publication 95. Cancer Registrations: Principles &amp;amp; Methods&lt;/secondary-title&gt;&lt;/titles&gt;&lt;section&gt;11&lt;/section&gt;&lt;reprint-edition&gt;NOT IN FILE&lt;/reprint-edition&gt;&lt;keywords&gt;&lt;keyword&gt;Cancer&lt;/keyword&gt;&lt;keyword&gt;for&lt;/keyword&gt;&lt;keyword&gt;methods&lt;/keyword&gt;&lt;keyword&gt;Prevention&lt;/keyword&gt;&lt;keyword&gt;Registries&lt;/keyword&gt;&lt;keyword&gt;screening&lt;/keyword&gt;&lt;keyword&gt;Statistical&lt;/keyword&gt;&lt;/keywords&gt;&lt;dates&gt;&lt;year&gt;2002&lt;/year&gt;&lt;/dates&gt;&lt;pub-location&gt;Lyon, France&lt;/pub-location&gt;&lt;publisher&gt;International Agency for Research on Cancer (IARC) Press&lt;/publisher&gt;&lt;urls&gt;&lt;related-urls&gt;&lt;url&gt;http://www.iarc.fr/en/publications/pdfs-online/epi/sp95/sp95-chap11.pdf&lt;/url&gt;&lt;/related-urls&gt;&lt;pdf-urls&gt;&lt;url&gt; G:\CERU\General\HPVCC Model\Publications\IARC1991-Boyle-Chap11StatisticalMethodsForRegistries.pdf &lt;/url&gt;&lt;/pdf-urls&gt;&lt;/urls&gt;&lt;/record&gt;&lt;/Cite&gt;&lt;/EndNote&gt;</w:instrText>
      </w:r>
      <w:r>
        <w:rPr>
          <w:rFonts w:cs="Arial"/>
        </w:rPr>
        <w:fldChar w:fldCharType="separate"/>
      </w:r>
      <w:r>
        <w:rPr>
          <w:rFonts w:cs="Arial"/>
          <w:noProof/>
        </w:rPr>
        <w:t>(</w:t>
      </w:r>
      <w:r w:rsidR="0013745E">
        <w:rPr>
          <w:rFonts w:cs="Arial"/>
          <w:noProof/>
        </w:rPr>
        <w:t>Boyle and Parkin 2002</w:t>
      </w:r>
      <w:r>
        <w:rPr>
          <w:rFonts w:cs="Arial"/>
          <w:noProof/>
        </w:rPr>
        <w:t>)</w:t>
      </w:r>
      <w:r>
        <w:rPr>
          <w:rFonts w:cs="Arial"/>
        </w:rPr>
        <w:fldChar w:fldCharType="end"/>
      </w:r>
      <w:r>
        <w:rPr>
          <w:rFonts w:cs="Arial"/>
        </w:rPr>
        <w:t xml:space="preserve">. </w:t>
      </w:r>
      <w:r w:rsidRPr="00DE408D">
        <w:t>Mortality rates were calculated separately for each ethnic group. Five-year average rates were also calculated by five-year age group as the sum of all cases over the five-year period within that age group, divided by the sum of the estimated population within that age group in each of the five years contributing to the average.</w:t>
      </w:r>
    </w:p>
    <w:p w:rsidR="00DE408D" w:rsidRPr="00DE408D" w:rsidRDefault="00DE408D" w:rsidP="0013745E"/>
    <w:p w:rsidR="00DE408D" w:rsidRDefault="00DE408D" w:rsidP="0013745E">
      <w:pPr>
        <w:pStyle w:val="Heading2"/>
      </w:pPr>
      <w:bookmarkStart w:id="61" w:name="_Toc15370642"/>
      <w:r>
        <w:lastRenderedPageBreak/>
        <w:t>Results</w:t>
      </w:r>
      <w:bookmarkEnd w:id="61"/>
    </w:p>
    <w:p w:rsidR="00DE408D" w:rsidRPr="00DE408D" w:rsidRDefault="00DE408D" w:rsidP="0013745E">
      <w:r w:rsidRPr="00DE408D">
        <w:t>The most recent mortality data available is for 2015. In 2015, there were 53 deaths due to cervical cancer, or an age-standardised rate of 1.6 cervical cancer deaths per 100,000 women in the population</w:t>
      </w:r>
      <w:r w:rsidRPr="0013745E">
        <w:rPr>
          <w:rStyle w:val="FootnoteReference"/>
        </w:rPr>
        <w:footnoteReference w:id="2"/>
      </w:r>
      <w:r w:rsidRPr="00DE408D">
        <w:t xml:space="preserve"> (</w:t>
      </w:r>
      <w:r w:rsidR="001546B1">
        <w:t xml:space="preserve">Table 4 Cervical cancer mortality rates overall, </w:t>
      </w:r>
      <w:r w:rsidRPr="00DE408D">
        <w:t xml:space="preserve">and for each of Māori (3.6), Pacific (2.3), Asian (0.7) and European/Other (1.5) women, are shown in </w:t>
      </w:r>
      <w:r w:rsidR="001546B1">
        <w:t xml:space="preserve">Table 4 </w:t>
      </w:r>
      <w:r>
        <w:t>and</w:t>
      </w:r>
      <w:r w:rsidRPr="00DE408D">
        <w:t xml:space="preserve"> </w:t>
      </w:r>
      <w:r>
        <w:fldChar w:fldCharType="begin"/>
      </w:r>
      <w:r>
        <w:instrText xml:space="preserve"> REF _Ref296351054 \h  \* MERGEFORMAT </w:instrText>
      </w:r>
      <w:r>
        <w:fldChar w:fldCharType="separate"/>
      </w:r>
      <w:r w:rsidR="005258A0" w:rsidRPr="007B2EB4">
        <w:t xml:space="preserve">Figure </w:t>
      </w:r>
      <w:r w:rsidR="005258A0">
        <w:t>7</w:t>
      </w:r>
      <w:r>
        <w:fldChar w:fldCharType="end"/>
      </w:r>
      <w:r w:rsidRPr="00DE408D">
        <w:t xml:space="preserve">a. Counts of deaths due to cervical cancer are also shown in </w:t>
      </w:r>
      <w:r w:rsidR="001546B1">
        <w:t xml:space="preserve">Table 4. </w:t>
      </w:r>
      <w:r w:rsidRPr="00DE408D">
        <w:t xml:space="preserve">Rates could not be calculated for all four ethnicity groups prior to 2006 due to limitations in the availability of population data, however separate counts for deaths were available for 2005 from previous Annual Monitoring Reports </w:t>
      </w:r>
      <w:r w:rsidRPr="00DE408D">
        <w:fldChar w:fldCharType="begin"/>
      </w:r>
      <w:r w:rsidRPr="00DE408D">
        <w:instrText xml:space="preserve"> ADDIN EN.CITE &lt;EndNote&gt;&lt;Cite&gt;&lt;Author&gt;Smith&lt;/Author&gt;&lt;Year&gt;2012&lt;/Year&gt;&lt;RecNum&gt;5254&lt;/RecNum&gt;&lt;DisplayText&gt;(5, 6)&lt;/DisplayText&gt;&lt;record&gt;&lt;rec-number&gt;5254&lt;/rec-number&gt;&lt;foreign-keys&gt;&lt;key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Cite&gt;&lt;Author&gt;Centre for Public Health&lt;/Author&gt;&lt;Year&gt;2008&lt;/Year&gt;&lt;RecNum&gt;1021&lt;/RecNum&gt;&lt;record&gt;&lt;rec-number&gt;1021&lt;/rec-number&gt;&lt;foreign-keys&gt;&lt;key app="EN" db-id="et0drd2r3drrx1e0e2px9a5wx5az9v0r0xx0"&gt;1021&lt;/key&gt;&lt;/foreign-keys&gt;&lt;ref-type name="Report"&gt;27&lt;/ref-type&gt;&lt;contributors&gt;&lt;authors&gt;&lt;author&gt;Centre for Public Health, Research&lt;/author&gt;&lt;author&gt;Brewer, N.&lt;/author&gt;&lt;author&gt;McKenzie, F.&lt;/author&gt;&lt;author&gt;Wong, K. C.&lt;/author&gt;&lt;author&gt;Ellison-Loschmann, L.&lt;/author&gt;&lt;/authors&gt;&lt;/contributors&gt;&lt;titles&gt;&lt;title&gt;National Cervical Screening Programme Annual Monitoring Report 2006&lt;/title&gt;&lt;/titles&gt;&lt;volume&gt;24&lt;/volume&gt;&lt;keywords&gt;&lt;keyword&gt;cervical&lt;/keyword&gt;&lt;keyword&gt;screening&lt;/keyword&gt;&lt;/keywords&gt;&lt;dates&gt;&lt;year&gt;2008&lt;/year&gt;&lt;/dates&gt;&lt;pub-location&gt;Wellington, New Zealand&lt;/pub-location&gt;&lt;publisher&gt;Centre for Public Health Research, Massey University, NZ&lt;/publisher&gt;&lt;urls&gt;&lt;related-urls&gt;&lt;url&gt;http://www.nsu.govt.nz/Files/NCSP/Annual_Report_2006_revised_final.pdf&lt;/url&gt;&lt;/related-urls&gt;&lt;pdf-urls&gt;&lt;url&gt; G:\CERU\General\HPVCC Model\Publications\NZNCSP-AnnualMonitoringReport2006.pdf &lt;/url&gt;&lt;/pdf-urls&gt;&lt;/urls&gt;&lt;/record&gt;&lt;/Cite&gt;&lt;/EndNote&gt;</w:instrText>
      </w:r>
      <w:r w:rsidRPr="00DE408D">
        <w:fldChar w:fldCharType="separate"/>
      </w:r>
      <w:r w:rsidRPr="00DE408D">
        <w:rPr>
          <w:noProof/>
        </w:rPr>
        <w:t>(</w:t>
      </w:r>
      <w:r w:rsidR="0013745E">
        <w:rPr>
          <w:noProof/>
        </w:rPr>
        <w:t xml:space="preserve">Smith et al 2012; </w:t>
      </w:r>
      <w:r w:rsidR="001F0971">
        <w:rPr>
          <w:noProof/>
        </w:rPr>
        <w:t>Brewer et al</w:t>
      </w:r>
      <w:r w:rsidR="0013745E">
        <w:rPr>
          <w:noProof/>
        </w:rPr>
        <w:t xml:space="preserve"> 2008</w:t>
      </w:r>
      <w:r w:rsidRPr="00DE408D">
        <w:rPr>
          <w:noProof/>
        </w:rPr>
        <w:t>)</w:t>
      </w:r>
      <w:r w:rsidRPr="00DE408D">
        <w:fldChar w:fldCharType="end"/>
      </w:r>
      <w:r w:rsidRPr="00DE408D">
        <w:t>. Therefore</w:t>
      </w:r>
      <w:r w:rsidR="0013745E">
        <w:t xml:space="preserve"> rates and deaths reported for ‘</w:t>
      </w:r>
      <w:r w:rsidRPr="00DE408D">
        <w:t>Other women</w:t>
      </w:r>
      <w:r w:rsidR="0013745E">
        <w:t>’</w:t>
      </w:r>
      <w:r w:rsidRPr="00DE408D">
        <w:t xml:space="preserve"> in 1998 to 2004 relate to all non-Māori women; these data were sourced from </w:t>
      </w:r>
      <w:r w:rsidRPr="00DE408D">
        <w:rPr>
          <w:i/>
        </w:rPr>
        <w:t>Cancer: New Registrations and Deaths</w:t>
      </w:r>
      <w:r w:rsidRPr="00DE408D">
        <w:t xml:space="preserve"> </w:t>
      </w:r>
      <w:r w:rsidRPr="00DE408D">
        <w:fldChar w:fldCharType="begin"/>
      </w:r>
      <w:r w:rsidRPr="00DE408D">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DE408D">
        <w:fldChar w:fldCharType="separate"/>
      </w:r>
      <w:r w:rsidRPr="00DE408D">
        <w:rPr>
          <w:noProof/>
        </w:rPr>
        <w:t>(</w:t>
      </w:r>
      <w:r w:rsidR="0013745E">
        <w:rPr>
          <w:noProof/>
        </w:rPr>
        <w:t>Ministry of Health 2010b</w:t>
      </w:r>
      <w:r w:rsidRPr="00DE408D">
        <w:rPr>
          <w:noProof/>
        </w:rPr>
        <w:t>)</w:t>
      </w:r>
      <w:r w:rsidRPr="00DE408D">
        <w:fldChar w:fldCharType="end"/>
      </w:r>
      <w:r w:rsidRPr="00DE408D">
        <w:t>.</w:t>
      </w:r>
    </w:p>
    <w:p w:rsidR="00DE408D" w:rsidRPr="00DE408D" w:rsidRDefault="00DE408D" w:rsidP="0013745E"/>
    <w:p w:rsidR="00DE408D" w:rsidRPr="00DE408D" w:rsidRDefault="00DE408D" w:rsidP="0013745E">
      <w:r w:rsidRPr="00DE408D">
        <w:t>Overall, between 1998 and 2015, cervical cancer mortality has declined from 3.2 to 1.6 per 100,000 for women of all ethnicities and from 10.3 to 3.6 per 100,000 for Māori women (</w:t>
      </w:r>
      <w:r w:rsidR="001546B1">
        <w:t xml:space="preserve">Table 4). </w:t>
      </w:r>
      <w:r w:rsidRPr="00DE408D">
        <w:t xml:space="preserve">Longer-term cancer mortality trends for Māori and all women by year can be seen in </w:t>
      </w:r>
      <w:r>
        <w:rPr>
          <w:lang w:val="en-US"/>
        </w:rPr>
        <w:fldChar w:fldCharType="begin"/>
      </w:r>
      <w:r>
        <w:rPr>
          <w:lang w:val="en-US"/>
        </w:rPr>
        <w:instrText xml:space="preserve"> REF _Ref506818185 \h </w:instrText>
      </w:r>
      <w:r>
        <w:rPr>
          <w:lang w:val="en-US"/>
        </w:rPr>
      </w:r>
      <w:r>
        <w:rPr>
          <w:lang w:val="en-US"/>
        </w:rPr>
        <w:fldChar w:fldCharType="separate"/>
      </w:r>
      <w:r w:rsidR="005258A0" w:rsidRPr="001F4E6D">
        <w:t xml:space="preserve">Figure </w:t>
      </w:r>
      <w:r w:rsidR="005258A0">
        <w:rPr>
          <w:noProof/>
        </w:rPr>
        <w:t>8</w:t>
      </w:r>
      <w:r>
        <w:rPr>
          <w:lang w:val="en-US"/>
        </w:rPr>
        <w:fldChar w:fldCharType="end"/>
      </w:r>
      <w:r w:rsidRPr="00DE408D">
        <w:t>.</w:t>
      </w:r>
    </w:p>
    <w:p w:rsidR="00DE408D" w:rsidRPr="00DE408D" w:rsidRDefault="00DE408D" w:rsidP="0013745E"/>
    <w:p w:rsidR="00DE408D" w:rsidRPr="00DE408D" w:rsidRDefault="00DE408D" w:rsidP="0013745E">
      <w:r w:rsidRPr="00DE408D">
        <w:t xml:space="preserve">As shown in </w:t>
      </w:r>
      <w:r>
        <w:fldChar w:fldCharType="begin"/>
      </w:r>
      <w:r>
        <w:instrText xml:space="preserve"> REF _Ref296351054 \h  \* MERGEFORMAT </w:instrText>
      </w:r>
      <w:r>
        <w:fldChar w:fldCharType="separate"/>
      </w:r>
      <w:r w:rsidR="005258A0" w:rsidRPr="007B2EB4">
        <w:t xml:space="preserve">Figure </w:t>
      </w:r>
      <w:r w:rsidR="005258A0">
        <w:t>7</w:t>
      </w:r>
      <w:r>
        <w:fldChar w:fldCharType="end"/>
      </w:r>
      <w:r w:rsidRPr="00DE408D">
        <w:t>a, there is some variation in the mortality rates by ethnicity (although the 95</w:t>
      </w:r>
      <w:r w:rsidR="0013745E">
        <w:t> percent</w:t>
      </w:r>
      <w:r w:rsidRPr="00DE408D">
        <w:t xml:space="preserve"> confidence intervals are very wide). As for the incidence data, an additional figure is included that compares mortality rates in Māori women with rates in all women in New Zealand (</w:t>
      </w:r>
      <w:r>
        <w:fldChar w:fldCharType="begin"/>
      </w:r>
      <w:r>
        <w:instrText xml:space="preserve"> REF _Ref296351054 \h  \* MERGEFORMAT </w:instrText>
      </w:r>
      <w:r>
        <w:fldChar w:fldCharType="separate"/>
      </w:r>
      <w:r w:rsidR="005258A0" w:rsidRPr="007B2EB4">
        <w:t xml:space="preserve">Figure </w:t>
      </w:r>
      <w:r w:rsidR="005258A0">
        <w:t>7</w:t>
      </w:r>
      <w:r>
        <w:fldChar w:fldCharType="end"/>
      </w:r>
      <w:r w:rsidRPr="00DE408D">
        <w:t xml:space="preserve">b), to supplement the more detailed ethnicity information in </w:t>
      </w:r>
      <w:r>
        <w:fldChar w:fldCharType="begin"/>
      </w:r>
      <w:r>
        <w:instrText xml:space="preserve"> REF _Ref296351054 \h  \* MERGEFORMAT </w:instrText>
      </w:r>
      <w:r>
        <w:fldChar w:fldCharType="separate"/>
      </w:r>
      <w:r w:rsidR="005258A0" w:rsidRPr="007B2EB4">
        <w:t xml:space="preserve">Figure </w:t>
      </w:r>
      <w:r w:rsidR="005258A0">
        <w:t>7</w:t>
      </w:r>
      <w:r>
        <w:fldChar w:fldCharType="end"/>
      </w:r>
      <w:r w:rsidRPr="00DE408D">
        <w:t>a.</w:t>
      </w:r>
    </w:p>
    <w:p w:rsidR="00DE408D" w:rsidRPr="00DE408D" w:rsidRDefault="00DE408D" w:rsidP="0013745E"/>
    <w:p w:rsidR="00DE408D" w:rsidRPr="00DE408D" w:rsidRDefault="00DE408D" w:rsidP="001546B1">
      <w:r w:rsidRPr="00DE408D">
        <w:t xml:space="preserve">Average age-specific cervical cancer mortality rates (2011–2015) are shown for all women in </w:t>
      </w:r>
      <w:r w:rsidR="001546B1">
        <w:t xml:space="preserve">Figure 9, </w:t>
      </w:r>
      <w:r w:rsidRPr="00DE408D">
        <w:t xml:space="preserve">and by ethnicity in </w:t>
      </w:r>
      <w:r>
        <w:fldChar w:fldCharType="begin"/>
      </w:r>
      <w:r>
        <w:instrText xml:space="preserve"> REF _Ref296436233 \h  \* MERGEFORMAT </w:instrText>
      </w:r>
      <w:r>
        <w:fldChar w:fldCharType="separate"/>
      </w:r>
      <w:r w:rsidR="005258A0" w:rsidRPr="00D10F33">
        <w:t xml:space="preserve">Figure </w:t>
      </w:r>
      <w:r w:rsidR="005258A0">
        <w:t>10</w:t>
      </w:r>
      <w:r>
        <w:fldChar w:fldCharType="end"/>
      </w:r>
      <w:r w:rsidRPr="00DE408D">
        <w:t>. As for incidence, the associated confidence intervals are wide, making ethnicity-specific trends by age more difficult to discern, but generally there appears to be a broad increase with age. Case numbers by age are generally small for Māori, Pacific and Asian women (total deaths across all ages over the five-year period were 58 for Māori women, 28 for Pacific women and 11 for Asian women).</w:t>
      </w:r>
    </w:p>
    <w:p w:rsidR="00DE408D" w:rsidRPr="00DE408D" w:rsidRDefault="00DE408D" w:rsidP="0013745E"/>
    <w:p w:rsidR="00DE408D" w:rsidRPr="00D9359D" w:rsidRDefault="00DE408D" w:rsidP="0013745E">
      <w:pPr>
        <w:pStyle w:val="Heading2"/>
      </w:pPr>
      <w:bookmarkStart w:id="62" w:name="_Toc15370643"/>
      <w:r w:rsidRPr="00D9359D">
        <w:t>Comments</w:t>
      </w:r>
      <w:bookmarkEnd w:id="62"/>
    </w:p>
    <w:p w:rsidR="00DE408D" w:rsidRPr="00DE408D" w:rsidRDefault="00DE408D" w:rsidP="0013745E">
      <w:r w:rsidRPr="00DE408D">
        <w:t xml:space="preserve">In this report, mortality rates are standardised using the WHO standard population (see </w:t>
      </w:r>
      <w:r w:rsidR="001546B1">
        <w:t xml:space="preserve">Appendix B: Population data), </w:t>
      </w:r>
      <w:r w:rsidRPr="00DE408D">
        <w:t xml:space="preserve">consistent with the population used to produce standardised rates in </w:t>
      </w:r>
      <w:r w:rsidRPr="00DE408D">
        <w:rPr>
          <w:i/>
        </w:rPr>
        <w:t>Cancer: New Registrations and Deaths</w:t>
      </w:r>
      <w:r w:rsidRPr="00DE408D">
        <w:t>. Note that National Cervical Screening Programme Annual Monitoring Reports prior to that for 2008</w:t>
      </w:r>
      <w:r w:rsidR="0013745E" w:rsidRPr="0013745E">
        <w:t>–</w:t>
      </w:r>
      <w:r w:rsidRPr="00DE408D">
        <w:t xml:space="preserve">2009 reported on rates that were standardised to the </w:t>
      </w:r>
      <w:proofErr w:type="spellStart"/>
      <w:r w:rsidRPr="00DE408D">
        <w:t>Segi</w:t>
      </w:r>
      <w:proofErr w:type="spellEnd"/>
      <w:r w:rsidRPr="00DE408D">
        <w:t xml:space="preserve"> population, and therefore these rates are not directly comparable.</w:t>
      </w:r>
    </w:p>
    <w:p w:rsidR="00DE408D" w:rsidRPr="00DE408D" w:rsidRDefault="00DE408D" w:rsidP="0013745E"/>
    <w:p w:rsidR="00DE408D" w:rsidRPr="00DE408D" w:rsidRDefault="00DE408D" w:rsidP="0013745E">
      <w:pPr>
        <w:rPr>
          <w:i/>
        </w:rPr>
      </w:pPr>
      <w:r w:rsidRPr="00DE408D">
        <w:lastRenderedPageBreak/>
        <w:t>Consistent with other statistical data, the rates of cervical cancer incidence and mortality are expressed per 100,000 women in the population. The population is not adjusted to take into account hysterectomy prevalence.</w:t>
      </w:r>
    </w:p>
    <w:p w:rsidR="00DE408D" w:rsidRDefault="00DE408D" w:rsidP="0013745E"/>
    <w:p w:rsidR="00DE408D" w:rsidRDefault="00DE408D" w:rsidP="0013745E">
      <w:pPr>
        <w:pStyle w:val="Figure"/>
      </w:pPr>
      <w:bookmarkStart w:id="63" w:name="_Ref296351054"/>
      <w:bookmarkStart w:id="64" w:name="_Toc512839653"/>
      <w:bookmarkStart w:id="65" w:name="_Toc14783478"/>
      <w:bookmarkStart w:id="66" w:name="_Toc15370668"/>
      <w:r w:rsidRPr="007B2EB4">
        <w:t xml:space="preserve">Figure </w:t>
      </w:r>
      <w:r>
        <w:rPr>
          <w:noProof/>
        </w:rPr>
        <w:fldChar w:fldCharType="begin"/>
      </w:r>
      <w:r>
        <w:rPr>
          <w:noProof/>
        </w:rPr>
        <w:instrText xml:space="preserve"> SEQ Figure \* ARABIC </w:instrText>
      </w:r>
      <w:r>
        <w:rPr>
          <w:noProof/>
        </w:rPr>
        <w:fldChar w:fldCharType="separate"/>
      </w:r>
      <w:r w:rsidR="005258A0">
        <w:rPr>
          <w:noProof/>
        </w:rPr>
        <w:t>7</w:t>
      </w:r>
      <w:r>
        <w:rPr>
          <w:noProof/>
        </w:rPr>
        <w:fldChar w:fldCharType="end"/>
      </w:r>
      <w:bookmarkEnd w:id="63"/>
      <w:r>
        <w:t>:</w:t>
      </w:r>
      <w:r w:rsidRPr="007B2EB4">
        <w:t xml:space="preserve"> Age-standardised cervical cancer mortality rates, </w:t>
      </w:r>
      <w:r>
        <w:t>2009–</w:t>
      </w:r>
      <w:r w:rsidRPr="007B2EB4">
        <w:t>2015, by ethnicity</w:t>
      </w:r>
      <w:bookmarkEnd w:id="64"/>
      <w:bookmarkEnd w:id="65"/>
      <w:bookmarkEnd w:id="66"/>
    </w:p>
    <w:p w:rsidR="00DE408D" w:rsidRDefault="0013745E" w:rsidP="0013745E">
      <w:pPr>
        <w:pStyle w:val="TableText"/>
      </w:pPr>
      <w:r>
        <w:t>a)</w:t>
      </w:r>
      <w:r>
        <w:tab/>
      </w:r>
      <w:r w:rsidR="00DE408D">
        <w:t>All ethnic groups</w:t>
      </w:r>
    </w:p>
    <w:p w:rsidR="00DE408D" w:rsidRDefault="00DE408D" w:rsidP="0013745E">
      <w:pPr>
        <w:ind w:left="567"/>
      </w:pPr>
      <w:r>
        <w:rPr>
          <w:noProof/>
          <w:lang w:eastAsia="en-NZ"/>
        </w:rPr>
        <w:drawing>
          <wp:inline distT="0" distB="0" distL="0" distR="0" wp14:anchorId="53BB3D5A" wp14:editId="512D829B">
            <wp:extent cx="4754880" cy="2920335"/>
            <wp:effectExtent l="0" t="0" r="7620" b="0"/>
            <wp:docPr id="8" name="Picture 8" title="Figure 7: Age-standardised cervical cancer mortality rates, 2009–2015, by ethnicity, all ethnic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l="332" t="3665" r="3332" b="3326"/>
                    <a:stretch/>
                  </pic:blipFill>
                  <pic:spPr bwMode="auto">
                    <a:xfrm>
                      <a:off x="0" y="0"/>
                      <a:ext cx="4760081" cy="2923530"/>
                    </a:xfrm>
                    <a:prstGeom prst="rect">
                      <a:avLst/>
                    </a:prstGeom>
                    <a:noFill/>
                    <a:ln>
                      <a:noFill/>
                    </a:ln>
                    <a:extLst>
                      <a:ext uri="{53640926-AAD7-44D8-BBD7-CCE9431645EC}">
                        <a14:shadowObscured xmlns:a14="http://schemas.microsoft.com/office/drawing/2010/main"/>
                      </a:ext>
                    </a:extLst>
                  </pic:spPr>
                </pic:pic>
              </a:graphicData>
            </a:graphic>
          </wp:inline>
        </w:drawing>
      </w:r>
    </w:p>
    <w:p w:rsidR="0013745E" w:rsidRDefault="00DE408D" w:rsidP="0013745E">
      <w:pPr>
        <w:pStyle w:val="Note"/>
        <w:ind w:left="567"/>
      </w:pPr>
      <w:r w:rsidRPr="00AA44C5">
        <w:t>Vertical bars represent 95</w:t>
      </w:r>
      <w:r w:rsidR="0013745E">
        <w:t> percent</w:t>
      </w:r>
      <w:r w:rsidRPr="00AA44C5">
        <w:t xml:space="preserve"> confidence intervals</w:t>
      </w:r>
      <w:r>
        <w:t>.</w:t>
      </w:r>
    </w:p>
    <w:p w:rsidR="00DE408D" w:rsidRDefault="00DE408D" w:rsidP="0013745E">
      <w:pPr>
        <w:pStyle w:val="Note"/>
        <w:ind w:left="567"/>
      </w:pPr>
      <w:r>
        <w:t>Note: no deaths were recorded for Asian women in 2011.</w:t>
      </w:r>
    </w:p>
    <w:p w:rsidR="00DE408D" w:rsidRPr="003C6B73" w:rsidRDefault="0013745E" w:rsidP="0013745E">
      <w:pPr>
        <w:pStyle w:val="TableText"/>
        <w:spacing w:before="240"/>
      </w:pPr>
      <w:r>
        <w:t>b)</w:t>
      </w:r>
      <w:r>
        <w:tab/>
      </w:r>
      <w:r w:rsidR="00DE408D">
        <w:t>Māori women, compared with all women</w:t>
      </w:r>
    </w:p>
    <w:p w:rsidR="00DE408D" w:rsidRDefault="00DE408D" w:rsidP="0013745E">
      <w:pPr>
        <w:ind w:left="567"/>
      </w:pPr>
      <w:r>
        <w:rPr>
          <w:noProof/>
          <w:lang w:eastAsia="en-NZ"/>
        </w:rPr>
        <w:drawing>
          <wp:inline distT="0" distB="0" distL="0" distR="0" wp14:anchorId="59F85723" wp14:editId="2733C9F6">
            <wp:extent cx="4754880" cy="3017520"/>
            <wp:effectExtent l="0" t="0" r="7620" b="0"/>
            <wp:docPr id="9" name="Picture 9" title="Figure 7: Age-standardised cervical cancer mortality rates, 2009–2015, by ethnicity, Maori women, compared with all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a:extLst>
                        <a:ext uri="{28A0092B-C50C-407E-A947-70E740481C1C}">
                          <a14:useLocalDpi xmlns:a14="http://schemas.microsoft.com/office/drawing/2010/main" val="0"/>
                        </a:ext>
                      </a:extLst>
                    </a:blip>
                    <a:srcRect l="988" t="2627" r="4765" b="1842"/>
                    <a:stretch/>
                  </pic:blipFill>
                  <pic:spPr bwMode="auto">
                    <a:xfrm>
                      <a:off x="0" y="0"/>
                      <a:ext cx="4763183" cy="3022789"/>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Default="00DE408D" w:rsidP="0013745E">
      <w:pPr>
        <w:pStyle w:val="Note"/>
        <w:ind w:left="567"/>
      </w:pPr>
      <w:r w:rsidRPr="00AA44C5">
        <w:t>Vertical bars represent 95</w:t>
      </w:r>
      <w:r w:rsidR="0013745E">
        <w:t> percent</w:t>
      </w:r>
      <w:r w:rsidRPr="00AA44C5">
        <w:t xml:space="preserve"> confidence intervals</w:t>
      </w:r>
      <w:r w:rsidR="0013745E">
        <w:t>.</w:t>
      </w:r>
    </w:p>
    <w:p w:rsidR="0013745E" w:rsidRPr="0013745E" w:rsidRDefault="0013745E" w:rsidP="0013745E"/>
    <w:p w:rsidR="00DE408D" w:rsidRDefault="00DE408D" w:rsidP="0013745E">
      <w:pPr>
        <w:pStyle w:val="Figure"/>
      </w:pPr>
      <w:bookmarkStart w:id="67" w:name="_Ref506818185"/>
      <w:bookmarkStart w:id="68" w:name="_Toc512839654"/>
      <w:bookmarkStart w:id="69" w:name="_Toc14783479"/>
      <w:bookmarkStart w:id="70" w:name="_Toc15370669"/>
      <w:r w:rsidRPr="001F4E6D">
        <w:lastRenderedPageBreak/>
        <w:t xml:space="preserve">Figure </w:t>
      </w:r>
      <w:r>
        <w:rPr>
          <w:noProof/>
        </w:rPr>
        <w:fldChar w:fldCharType="begin"/>
      </w:r>
      <w:r>
        <w:rPr>
          <w:noProof/>
        </w:rPr>
        <w:instrText xml:space="preserve"> SEQ Figure \* ARABIC </w:instrText>
      </w:r>
      <w:r>
        <w:rPr>
          <w:noProof/>
        </w:rPr>
        <w:fldChar w:fldCharType="separate"/>
      </w:r>
      <w:r w:rsidR="005258A0">
        <w:rPr>
          <w:noProof/>
        </w:rPr>
        <w:t>8</w:t>
      </w:r>
      <w:r>
        <w:rPr>
          <w:noProof/>
        </w:rPr>
        <w:fldChar w:fldCharType="end"/>
      </w:r>
      <w:bookmarkEnd w:id="67"/>
      <w:r>
        <w:t>:</w:t>
      </w:r>
      <w:r w:rsidRPr="001F4E6D">
        <w:t xml:space="preserve"> Age-standardised cervical cancer mortality rates for Māori* and all women, 19</w:t>
      </w:r>
      <w:r>
        <w:t>85–</w:t>
      </w:r>
      <w:r w:rsidRPr="001F4E6D">
        <w:t>2015</w:t>
      </w:r>
      <w:r w:rsidRPr="0013745E">
        <w:rPr>
          <w:vertAlign w:val="superscript"/>
        </w:rPr>
        <w:t>†</w:t>
      </w:r>
      <w:bookmarkEnd w:id="68"/>
      <w:bookmarkEnd w:id="69"/>
      <w:bookmarkEnd w:id="70"/>
    </w:p>
    <w:p w:rsidR="00DE408D" w:rsidRPr="00A93AB1" w:rsidRDefault="00DE408D" w:rsidP="0013745E">
      <w:r>
        <w:rPr>
          <w:noProof/>
          <w:lang w:eastAsia="en-NZ"/>
        </w:rPr>
        <w:drawing>
          <wp:inline distT="0" distB="0" distL="0" distR="0" wp14:anchorId="08D79998" wp14:editId="522C0AAC">
            <wp:extent cx="4752975" cy="2852298"/>
            <wp:effectExtent l="0" t="0" r="0" b="5715"/>
            <wp:docPr id="10" name="Picture 10" title="Figure 8: Age-standardised cervical cancer mortality rates for Māori* and all women, 1985–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28A0092B-C50C-407E-A947-70E740481C1C}">
                          <a14:useLocalDpi xmlns:a14="http://schemas.microsoft.com/office/drawing/2010/main" val="0"/>
                        </a:ext>
                      </a:extLst>
                    </a:blip>
                    <a:srcRect l="579" t="2740" r="3198" b="3274"/>
                    <a:stretch/>
                  </pic:blipFill>
                  <pic:spPr bwMode="auto">
                    <a:xfrm>
                      <a:off x="0" y="0"/>
                      <a:ext cx="4745754" cy="2847965"/>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Default="00DE408D" w:rsidP="0013745E">
      <w:pPr>
        <w:pStyle w:val="Note"/>
      </w:pPr>
      <w:r w:rsidRPr="00A93AB1">
        <w:t>Rates are per 100,000 women, age-standardised</w:t>
      </w:r>
      <w:r>
        <w:t xml:space="preserve"> to the WHO standard p</w:t>
      </w:r>
      <w:r w:rsidRPr="00A93AB1">
        <w:t>opulation (all ages).</w:t>
      </w:r>
    </w:p>
    <w:p w:rsidR="00DE408D" w:rsidRDefault="00DE408D" w:rsidP="0013745E">
      <w:pPr>
        <w:pStyle w:val="Note"/>
        <w:ind w:left="284" w:hanging="284"/>
      </w:pPr>
      <w:r w:rsidRPr="00A93AB1">
        <w:t>*</w:t>
      </w:r>
      <w:r w:rsidR="0013745E">
        <w:tab/>
      </w:r>
      <w:r w:rsidRPr="00A93AB1">
        <w:t xml:space="preserve">Age-standardised rates for Māori women were not available for years </w:t>
      </w:r>
      <w:r>
        <w:t>before</w:t>
      </w:r>
      <w:r w:rsidRPr="00A93AB1">
        <w:t xml:space="preserve"> 1996.</w:t>
      </w:r>
    </w:p>
    <w:p w:rsidR="00DE408D" w:rsidRDefault="00DE408D" w:rsidP="0013745E">
      <w:pPr>
        <w:pStyle w:val="Note"/>
        <w:ind w:left="284" w:hanging="284"/>
      </w:pPr>
      <w:r w:rsidRPr="00A93AB1">
        <w:t>†</w:t>
      </w:r>
      <w:r w:rsidR="0013745E">
        <w:tab/>
      </w:r>
      <w:r w:rsidRPr="00A93AB1">
        <w:t>Rates for 1996</w:t>
      </w:r>
      <w:r>
        <w:t>–</w:t>
      </w:r>
      <w:r w:rsidRPr="00A93AB1">
        <w:t xml:space="preserve">2004 </w:t>
      </w:r>
      <w:r w:rsidRPr="00904322">
        <w:t xml:space="preserve">sourced from </w:t>
      </w:r>
      <w:r w:rsidRPr="00B72A3D">
        <w:rPr>
          <w:i/>
        </w:rPr>
        <w:t>Cancer: New Registrations and Deaths, 2007</w:t>
      </w:r>
      <w:r w:rsidRPr="00904322">
        <w:t xml:space="preserve"> </w:t>
      </w:r>
      <w:r w:rsidRPr="00904322">
        <w:fldChar w:fldCharType="begin"/>
      </w:r>
      <w:r w:rsidRPr="00904322">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904322">
        <w:fldChar w:fldCharType="separate"/>
      </w:r>
      <w:r w:rsidRPr="00904322">
        <w:t>(</w:t>
      </w:r>
      <w:r w:rsidR="0013745E">
        <w:t>Ministry of Health 2010b</w:t>
      </w:r>
      <w:r w:rsidRPr="00904322">
        <w:t>)</w:t>
      </w:r>
      <w:r w:rsidRPr="00904322">
        <w:fldChar w:fldCharType="end"/>
      </w:r>
      <w:r w:rsidRPr="00904322">
        <w:t xml:space="preserve"> and</w:t>
      </w:r>
      <w:r>
        <w:t xml:space="preserve"> </w:t>
      </w:r>
      <w:r w:rsidRPr="00B72A3D">
        <w:rPr>
          <w:i/>
        </w:rPr>
        <w:t>200</w:t>
      </w:r>
      <w:r w:rsidRPr="00DA1342">
        <w:rPr>
          <w:i/>
        </w:rPr>
        <w:t>6</w:t>
      </w:r>
      <w:r w:rsidRPr="00904322">
        <w:t xml:space="preserve"> </w:t>
      </w:r>
      <w:r w:rsidRPr="00904322">
        <w:fldChar w:fldCharType="begin"/>
      </w:r>
      <w:r w:rsidRPr="00904322">
        <w:instrText xml:space="preserve"> ADDIN EN.CITE &lt;EndNote&gt;&lt;Cite&gt;&lt;Author&gt;Ministry of&lt;/Author&gt;&lt;Year&gt;2010&lt;/Year&gt;&lt;RecNum&gt;3715&lt;/RecNum&gt;&lt;DisplayText&gt;(3)&lt;/DisplayText&gt;&lt;record&gt;&lt;rec-number&gt;3715&lt;/rec-number&gt;&lt;foreign-keys&gt;&lt;key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&lt;/url&gt;&lt;/pdf-urls&gt;&lt;/urls&gt;&lt;/record&gt;&lt;/Cite&gt;&lt;/EndNote&gt;</w:instrText>
      </w:r>
      <w:r w:rsidRPr="00904322">
        <w:fldChar w:fldCharType="separate"/>
      </w:r>
      <w:r w:rsidRPr="00904322">
        <w:t>(</w:t>
      </w:r>
      <w:r w:rsidR="0013745E">
        <w:t>Ministry of Health 2010a</w:t>
      </w:r>
      <w:r w:rsidRPr="00904322">
        <w:t>)</w:t>
      </w:r>
      <w:r w:rsidRPr="00904322">
        <w:fldChar w:fldCharType="end"/>
      </w:r>
      <w:r w:rsidRPr="00904322">
        <w:t xml:space="preserve">. Rates from 2005 are sourced from previous </w:t>
      </w:r>
      <w:r w:rsidRPr="00904322">
        <w:fldChar w:fldCharType="begin"/>
      </w:r>
      <w:r w:rsidRPr="00904322">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904322">
        <w:fldChar w:fldCharType="separate"/>
      </w:r>
      <w:r w:rsidRPr="00904322">
        <w:t>(</w:t>
      </w:r>
      <w:r w:rsidR="0013745E">
        <w:t>Smith et al 2012</w:t>
      </w:r>
      <w:r w:rsidRPr="00904322">
        <w:t>)</w:t>
      </w:r>
      <w:r w:rsidRPr="00904322">
        <w:fldChar w:fldCharType="end"/>
      </w:r>
      <w:r w:rsidRPr="00904322">
        <w:t xml:space="preserve"> and </w:t>
      </w:r>
      <w:r w:rsidRPr="00A93AB1">
        <w:t xml:space="preserve">the current NCSP annual monitoring report (see </w:t>
      </w:r>
      <w:r w:rsidR="001546B1">
        <w:t xml:space="preserve">Table 4 footnote). </w:t>
      </w:r>
      <w:r w:rsidRPr="00A93AB1">
        <w:t>Prior dates have been sourced directly from the New Zealand Ministry of Health.</w:t>
      </w:r>
    </w:p>
    <w:p w:rsidR="00DE408D" w:rsidRDefault="00DE408D" w:rsidP="0013745E"/>
    <w:p w:rsidR="0013745E" w:rsidRDefault="0013745E" w:rsidP="0013745E">
      <w:pPr>
        <w:pStyle w:val="Table"/>
        <w:sectPr w:rsidR="0013745E" w:rsidSect="00D56469">
          <w:footerReference w:type="default" r:id="rId32"/>
          <w:pgSz w:w="11907" w:h="16834" w:code="9"/>
          <w:pgMar w:top="1418" w:right="1701" w:bottom="1134" w:left="1843" w:header="284" w:footer="425" w:gutter="284"/>
          <w:cols w:space="720"/>
          <w:docGrid w:linePitch="286"/>
        </w:sectPr>
      </w:pPr>
      <w:bookmarkStart w:id="71" w:name="_Ref296351039"/>
      <w:bookmarkStart w:id="72" w:name="_Toc512839660"/>
      <w:bookmarkStart w:id="73" w:name="_Toc14783500"/>
    </w:p>
    <w:p w:rsidR="00DE408D" w:rsidRDefault="00DE408D" w:rsidP="0013745E">
      <w:pPr>
        <w:pStyle w:val="Table"/>
      </w:pPr>
      <w:bookmarkStart w:id="74" w:name="_Toc15370652"/>
      <w:r w:rsidRPr="001F4E6D">
        <w:lastRenderedPageBreak/>
        <w:t xml:space="preserve">Table </w:t>
      </w:r>
      <w:r>
        <w:rPr>
          <w:noProof/>
        </w:rPr>
        <w:fldChar w:fldCharType="begin"/>
      </w:r>
      <w:r>
        <w:rPr>
          <w:noProof/>
        </w:rPr>
        <w:instrText xml:space="preserve"> SEQ Table \* ARABIC </w:instrText>
      </w:r>
      <w:r>
        <w:rPr>
          <w:noProof/>
        </w:rPr>
        <w:fldChar w:fldCharType="separate"/>
      </w:r>
      <w:r w:rsidR="005258A0">
        <w:rPr>
          <w:noProof/>
        </w:rPr>
        <w:t>4</w:t>
      </w:r>
      <w:r>
        <w:rPr>
          <w:noProof/>
        </w:rPr>
        <w:fldChar w:fldCharType="end"/>
      </w:r>
      <w:bookmarkEnd w:id="71"/>
      <w:r>
        <w:t>:</w:t>
      </w:r>
      <w:r w:rsidRPr="001F4E6D">
        <w:t xml:space="preserve"> Cervical cancer mortality, 1998</w:t>
      </w:r>
      <w:r>
        <w:t>–</w:t>
      </w:r>
      <w:r w:rsidRPr="001F4E6D">
        <w:t>2015, by ethnicity</w:t>
      </w:r>
      <w:bookmarkEnd w:id="72"/>
      <w:bookmarkEnd w:id="73"/>
      <w:bookmarkEnd w:id="74"/>
    </w:p>
    <w:tbl>
      <w:tblPr>
        <w:tblW w:w="0" w:type="auto"/>
        <w:tblInd w:w="57" w:type="dxa"/>
        <w:tblLayout w:type="fixed"/>
        <w:tblCellMar>
          <w:left w:w="57" w:type="dxa"/>
          <w:right w:w="57" w:type="dxa"/>
        </w:tblCellMar>
        <w:tblLook w:val="04A0" w:firstRow="1" w:lastRow="0" w:firstColumn="1" w:lastColumn="0" w:noHBand="0" w:noVBand="1"/>
      </w:tblPr>
      <w:tblGrid>
        <w:gridCol w:w="993"/>
        <w:gridCol w:w="1360"/>
        <w:gridCol w:w="1361"/>
        <w:gridCol w:w="1361"/>
        <w:gridCol w:w="1361"/>
        <w:gridCol w:w="1361"/>
        <w:gridCol w:w="1360"/>
        <w:gridCol w:w="1361"/>
        <w:gridCol w:w="1361"/>
        <w:gridCol w:w="1361"/>
        <w:gridCol w:w="1361"/>
      </w:tblGrid>
      <w:tr w:rsidR="000A7546" w:rsidRPr="0013745E" w:rsidTr="000A7546">
        <w:trPr>
          <w:cantSplit/>
        </w:trPr>
        <w:tc>
          <w:tcPr>
            <w:tcW w:w="993" w:type="dxa"/>
            <w:vMerge w:val="restart"/>
            <w:tcBorders>
              <w:left w:val="nil"/>
              <w:right w:val="single" w:sz="4" w:space="0" w:color="A6A6A6" w:themeColor="background1" w:themeShade="A6"/>
            </w:tcBorders>
            <w:shd w:val="clear" w:color="auto" w:fill="D9D9D9" w:themeFill="background1" w:themeFillShade="D9"/>
            <w:noWrap/>
          </w:tcPr>
          <w:p w:rsidR="000A7546" w:rsidRPr="0013745E" w:rsidRDefault="000A7546" w:rsidP="000A7546">
            <w:pPr>
              <w:pStyle w:val="TableText"/>
              <w:spacing w:before="50" w:after="50"/>
              <w:rPr>
                <w:b/>
              </w:rPr>
            </w:pPr>
            <w:r w:rsidRPr="0013745E">
              <w:rPr>
                <w:b/>
              </w:rPr>
              <w:t>Year</w:t>
            </w:r>
            <w:r w:rsidRPr="0013745E">
              <w:rPr>
                <w:b/>
                <w:vertAlign w:val="superscript"/>
              </w:rPr>
              <w:t>†</w:t>
            </w:r>
          </w:p>
        </w:tc>
        <w:tc>
          <w:tcPr>
            <w:tcW w:w="2721"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tcPr>
          <w:p w:rsidR="000A7546" w:rsidRPr="0013745E" w:rsidRDefault="000A7546" w:rsidP="000A7546">
            <w:pPr>
              <w:pStyle w:val="TableText"/>
              <w:spacing w:before="50" w:after="50"/>
              <w:jc w:val="center"/>
              <w:rPr>
                <w:b/>
              </w:rPr>
            </w:pPr>
            <w:r w:rsidRPr="0013745E">
              <w:rPr>
                <w:b/>
              </w:rPr>
              <w:t>All women</w:t>
            </w:r>
          </w:p>
        </w:tc>
        <w:tc>
          <w:tcPr>
            <w:tcW w:w="2722"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tcPr>
          <w:p w:rsidR="000A7546" w:rsidRPr="0013745E" w:rsidRDefault="000A7546" w:rsidP="000A7546">
            <w:pPr>
              <w:pStyle w:val="TableText"/>
              <w:spacing w:before="50" w:after="50"/>
              <w:jc w:val="center"/>
              <w:rPr>
                <w:b/>
              </w:rPr>
            </w:pPr>
            <w:r w:rsidRPr="0013745E">
              <w:rPr>
                <w:b/>
              </w:rPr>
              <w:t>Māori</w:t>
            </w:r>
          </w:p>
        </w:tc>
        <w:tc>
          <w:tcPr>
            <w:tcW w:w="2721"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tcPr>
          <w:p w:rsidR="000A7546" w:rsidRPr="0013745E" w:rsidRDefault="000A7546" w:rsidP="000A7546">
            <w:pPr>
              <w:pStyle w:val="TableText"/>
              <w:spacing w:before="50" w:after="50"/>
              <w:jc w:val="center"/>
              <w:rPr>
                <w:b/>
              </w:rPr>
            </w:pPr>
            <w:r w:rsidRPr="0013745E">
              <w:rPr>
                <w:b/>
              </w:rPr>
              <w:t>Pacific</w:t>
            </w:r>
          </w:p>
        </w:tc>
        <w:tc>
          <w:tcPr>
            <w:tcW w:w="2722"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tcPr>
          <w:p w:rsidR="000A7546" w:rsidRPr="0013745E" w:rsidRDefault="000A7546" w:rsidP="000A7546">
            <w:pPr>
              <w:pStyle w:val="TableText"/>
              <w:spacing w:before="50" w:after="50"/>
              <w:jc w:val="center"/>
              <w:rPr>
                <w:b/>
              </w:rPr>
            </w:pPr>
            <w:r w:rsidRPr="0013745E">
              <w:rPr>
                <w:b/>
              </w:rPr>
              <w:t>Asian</w:t>
            </w:r>
          </w:p>
        </w:tc>
        <w:tc>
          <w:tcPr>
            <w:tcW w:w="2722" w:type="dxa"/>
            <w:gridSpan w:val="2"/>
            <w:tcBorders>
              <w:left w:val="single" w:sz="4" w:space="0" w:color="A6A6A6" w:themeColor="background1" w:themeShade="A6"/>
              <w:right w:val="nil"/>
            </w:tcBorders>
            <w:shd w:val="clear" w:color="auto" w:fill="D9D9D9" w:themeFill="background1" w:themeFillShade="D9"/>
            <w:noWrap/>
          </w:tcPr>
          <w:p w:rsidR="000A7546" w:rsidRPr="0013745E" w:rsidRDefault="000A7546" w:rsidP="000A7546">
            <w:pPr>
              <w:pStyle w:val="TableText"/>
              <w:spacing w:before="50" w:after="50"/>
              <w:jc w:val="center"/>
              <w:rPr>
                <w:b/>
              </w:rPr>
            </w:pPr>
            <w:r w:rsidRPr="0013745E">
              <w:rPr>
                <w:b/>
              </w:rPr>
              <w:t>European / Other women</w:t>
            </w:r>
            <w:r w:rsidRPr="000A7546">
              <w:rPr>
                <w:b/>
                <w:vertAlign w:val="superscript"/>
              </w:rPr>
              <w:t>§</w:t>
            </w:r>
          </w:p>
        </w:tc>
      </w:tr>
      <w:tr w:rsidR="000A7546" w:rsidRPr="0013745E" w:rsidTr="000A7546">
        <w:trPr>
          <w:cantSplit/>
        </w:trPr>
        <w:tc>
          <w:tcPr>
            <w:tcW w:w="993" w:type="dxa"/>
            <w:vMerge/>
            <w:tcBorders>
              <w:left w:val="nil"/>
              <w:right w:val="single" w:sz="4" w:space="0" w:color="A6A6A6" w:themeColor="background1" w:themeShade="A6"/>
            </w:tcBorders>
            <w:shd w:val="clear" w:color="auto" w:fill="D9D9D9" w:themeFill="background1" w:themeFillShade="D9"/>
            <w:noWrap/>
            <w:hideMark/>
          </w:tcPr>
          <w:p w:rsidR="000A7546" w:rsidRPr="0013745E" w:rsidRDefault="000A7546" w:rsidP="000A7546">
            <w:pPr>
              <w:pStyle w:val="TableText"/>
              <w:spacing w:before="50" w:after="50"/>
              <w:rPr>
                <w:b/>
              </w:rPr>
            </w:pPr>
          </w:p>
        </w:tc>
        <w:tc>
          <w:tcPr>
            <w:tcW w:w="1360" w:type="dxa"/>
            <w:tcBorders>
              <w:left w:val="single" w:sz="4" w:space="0" w:color="A6A6A6" w:themeColor="background1" w:themeShade="A6"/>
              <w:right w:val="nil"/>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N</w:t>
            </w:r>
          </w:p>
        </w:tc>
        <w:tc>
          <w:tcPr>
            <w:tcW w:w="1361" w:type="dxa"/>
            <w:tcBorders>
              <w:left w:val="nil"/>
              <w:right w:val="single" w:sz="4" w:space="0" w:color="A6A6A6" w:themeColor="background1" w:themeShade="A6"/>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Rate*</w:t>
            </w:r>
          </w:p>
        </w:tc>
        <w:tc>
          <w:tcPr>
            <w:tcW w:w="1361" w:type="dxa"/>
            <w:tcBorders>
              <w:left w:val="single" w:sz="4" w:space="0" w:color="A6A6A6" w:themeColor="background1" w:themeShade="A6"/>
              <w:right w:val="nil"/>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N</w:t>
            </w:r>
          </w:p>
        </w:tc>
        <w:tc>
          <w:tcPr>
            <w:tcW w:w="1361" w:type="dxa"/>
            <w:tcBorders>
              <w:left w:val="nil"/>
              <w:right w:val="single" w:sz="4" w:space="0" w:color="A6A6A6" w:themeColor="background1" w:themeShade="A6"/>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Rate*</w:t>
            </w:r>
          </w:p>
        </w:tc>
        <w:tc>
          <w:tcPr>
            <w:tcW w:w="1361" w:type="dxa"/>
            <w:tcBorders>
              <w:left w:val="single" w:sz="4" w:space="0" w:color="A6A6A6" w:themeColor="background1" w:themeShade="A6"/>
              <w:right w:val="nil"/>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N</w:t>
            </w:r>
          </w:p>
        </w:tc>
        <w:tc>
          <w:tcPr>
            <w:tcW w:w="1360" w:type="dxa"/>
            <w:tcBorders>
              <w:left w:val="nil"/>
              <w:right w:val="single" w:sz="4" w:space="0" w:color="A6A6A6" w:themeColor="background1" w:themeShade="A6"/>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Rate*</w:t>
            </w:r>
          </w:p>
        </w:tc>
        <w:tc>
          <w:tcPr>
            <w:tcW w:w="1361" w:type="dxa"/>
            <w:tcBorders>
              <w:left w:val="single" w:sz="4" w:space="0" w:color="A6A6A6" w:themeColor="background1" w:themeShade="A6"/>
              <w:right w:val="nil"/>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N</w:t>
            </w:r>
          </w:p>
        </w:tc>
        <w:tc>
          <w:tcPr>
            <w:tcW w:w="1361" w:type="dxa"/>
            <w:tcBorders>
              <w:left w:val="nil"/>
              <w:right w:val="single" w:sz="4" w:space="0" w:color="A6A6A6" w:themeColor="background1" w:themeShade="A6"/>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Rate*</w:t>
            </w:r>
          </w:p>
        </w:tc>
        <w:tc>
          <w:tcPr>
            <w:tcW w:w="1361" w:type="dxa"/>
            <w:tcBorders>
              <w:left w:val="single" w:sz="4" w:space="0" w:color="A6A6A6" w:themeColor="background1" w:themeShade="A6"/>
              <w:right w:val="nil"/>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N</w:t>
            </w:r>
          </w:p>
        </w:tc>
        <w:tc>
          <w:tcPr>
            <w:tcW w:w="1361" w:type="dxa"/>
            <w:tcBorders>
              <w:left w:val="nil"/>
              <w:right w:val="nil"/>
            </w:tcBorders>
            <w:shd w:val="clear" w:color="auto" w:fill="D9D9D9" w:themeFill="background1" w:themeFillShade="D9"/>
            <w:noWrap/>
            <w:hideMark/>
          </w:tcPr>
          <w:p w:rsidR="000A7546" w:rsidRPr="0013745E" w:rsidRDefault="000A7546" w:rsidP="000A7546">
            <w:pPr>
              <w:pStyle w:val="TableText"/>
              <w:spacing w:before="0" w:after="50"/>
              <w:jc w:val="center"/>
              <w:rPr>
                <w:b/>
              </w:rPr>
            </w:pPr>
            <w:r w:rsidRPr="0013745E">
              <w:rPr>
                <w:b/>
              </w:rPr>
              <w:t>Rate*</w:t>
            </w:r>
          </w:p>
        </w:tc>
      </w:tr>
      <w:tr w:rsidR="000A7546" w:rsidRPr="007F15BB" w:rsidTr="000A7546">
        <w:trPr>
          <w:cantSplit/>
        </w:trPr>
        <w:tc>
          <w:tcPr>
            <w:tcW w:w="993"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1998</w:t>
            </w:r>
          </w:p>
        </w:tc>
        <w:tc>
          <w:tcPr>
            <w:tcW w:w="1360"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77</w:t>
            </w:r>
          </w:p>
        </w:tc>
        <w:tc>
          <w:tcPr>
            <w:tcW w:w="1361"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3.2</w:t>
            </w:r>
          </w:p>
        </w:tc>
        <w:tc>
          <w:tcPr>
            <w:tcW w:w="1361"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17</w:t>
            </w:r>
          </w:p>
        </w:tc>
        <w:tc>
          <w:tcPr>
            <w:tcW w:w="1361"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10.3</w:t>
            </w:r>
          </w:p>
        </w:tc>
        <w:tc>
          <w:tcPr>
            <w:tcW w:w="1361"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4</w:t>
            </w:r>
          </w:p>
        </w:tc>
        <w:tc>
          <w:tcPr>
            <w:tcW w:w="1360"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60</w:t>
            </w:r>
          </w:p>
        </w:tc>
        <w:tc>
          <w:tcPr>
            <w:tcW w:w="1361" w:type="dxa"/>
            <w:tcBorders>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2.7</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1999</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71</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3.0</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20</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10.6</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7</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51</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2.3</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2000</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66</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2.7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17</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8.7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3</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49</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2.1</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2001</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63</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2.4</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13</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7.0</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50</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2.0</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2002</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65</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2.4</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12</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5.8</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2</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53</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2.1</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2003</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58</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2.1</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8</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3.5</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50</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2.0</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2004</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71</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2.7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15</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5.8</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4</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56</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2.2</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2005</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54</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1.9</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13</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6.5</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6</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NA</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35</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rPr>
                <w:i/>
                <w:iCs/>
              </w:rPr>
            </w:pPr>
            <w:r w:rsidRPr="007F15BB">
              <w:rPr>
                <w:i/>
                <w:iCs/>
              </w:rPr>
              <w:t>NA</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2006</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52</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10</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4.4</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7</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0</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0.0</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35</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1.2</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2007</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65</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2.2</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11</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4.5</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8</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8</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4</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2.9</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42</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1.7</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2008</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59</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1.9</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12</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4.8</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5.4</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4</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2.0</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38</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1.4</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2009</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44</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1.4</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9</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3.1</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4</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3.7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2</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1.3</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29</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1.0</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2010</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52</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8</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3.3</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9</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8.6</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2</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0.7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33</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1.4</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2011</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53</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14</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5.3</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7</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5.8</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0</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0.0</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32</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1.3</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2012</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56</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1.8</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11</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3.7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6</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4.6</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0.4</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38</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1.6</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2013</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54</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12</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4.0</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8</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6.1</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2.1</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29</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1.1</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2014</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46</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1.4</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10</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3.0</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4</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2.9</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3</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1.2</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29</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1.1</w:t>
            </w:r>
          </w:p>
        </w:tc>
      </w:tr>
      <w:tr w:rsidR="000A7546" w:rsidRPr="007F15BB" w:rsidTr="000A7546">
        <w:trPr>
          <w:cantSplit/>
        </w:trPr>
        <w:tc>
          <w:tcPr>
            <w:tcW w:w="99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pPr>
            <w:r w:rsidRPr="007F15BB">
              <w:t>2015</w:t>
            </w:r>
          </w:p>
        </w:tc>
        <w:tc>
          <w:tcPr>
            <w:tcW w:w="136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53</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1.6</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tabs>
                <w:tab w:val="decimal" w:pos="709"/>
              </w:tabs>
              <w:spacing w:before="50" w:after="50"/>
            </w:pPr>
            <w:r w:rsidRPr="007F15BB">
              <w:t>11</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562"/>
              </w:tabs>
              <w:spacing w:before="50" w:after="50"/>
            </w:pPr>
            <w:r w:rsidRPr="007F15BB">
              <w:t>3.6</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3</w:t>
            </w:r>
          </w:p>
        </w:tc>
        <w:tc>
          <w:tcPr>
            <w:tcW w:w="13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tabs>
                <w:tab w:val="decimal" w:pos="629"/>
              </w:tabs>
              <w:spacing w:before="50" w:after="50"/>
            </w:pPr>
            <w:r w:rsidRPr="007F15BB">
              <w:t>2.30</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2</w:t>
            </w:r>
          </w:p>
        </w:tc>
        <w:tc>
          <w:tcPr>
            <w:tcW w:w="13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13745E" w:rsidRPr="007F15BB" w:rsidRDefault="0013745E" w:rsidP="000A7546">
            <w:pPr>
              <w:pStyle w:val="TableText"/>
              <w:spacing w:before="50" w:after="50"/>
              <w:jc w:val="center"/>
            </w:pPr>
            <w:r w:rsidRPr="007F15BB">
              <w:t>0.7</w:t>
            </w:r>
          </w:p>
        </w:tc>
        <w:tc>
          <w:tcPr>
            <w:tcW w:w="1361"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37</w:t>
            </w:r>
          </w:p>
        </w:tc>
        <w:tc>
          <w:tcPr>
            <w:tcW w:w="13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rsidR="0013745E" w:rsidRPr="007F15BB" w:rsidRDefault="0013745E" w:rsidP="000A7546">
            <w:pPr>
              <w:pStyle w:val="TableText"/>
              <w:spacing w:before="50" w:after="50"/>
              <w:jc w:val="center"/>
            </w:pPr>
            <w:r w:rsidRPr="007F15BB">
              <w:t>1.5</w:t>
            </w:r>
          </w:p>
        </w:tc>
      </w:tr>
    </w:tbl>
    <w:p w:rsidR="000A7546" w:rsidRDefault="00DE408D" w:rsidP="000A7546">
      <w:pPr>
        <w:pStyle w:val="Note"/>
        <w:ind w:left="284" w:hanging="284"/>
      </w:pPr>
      <w:r w:rsidRPr="00FE765B">
        <w:t>†</w:t>
      </w:r>
      <w:r w:rsidR="000A7546">
        <w:tab/>
      </w:r>
      <w:r w:rsidRPr="00FE765B">
        <w:t>Deaths and rates for 199</w:t>
      </w:r>
      <w:r>
        <w:t>8–</w:t>
      </w:r>
      <w:r w:rsidRPr="00FE765B">
        <w:t xml:space="preserve">2004 sourced from </w:t>
      </w:r>
      <w:r w:rsidRPr="00FE765B">
        <w:rPr>
          <w:i/>
        </w:rPr>
        <w:t>Cancer: New Registrations and Deaths, 2007</w:t>
      </w:r>
      <w:r>
        <w:rPr>
          <w:i/>
        </w:rPr>
        <w:t xml:space="preserve"> </w:t>
      </w:r>
      <w:r w:rsidRPr="00BE5F09">
        <w:fldChar w:fldCharType="begin"/>
      </w:r>
      <w:r w:rsidRPr="00BE5F09">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BE5F09">
        <w:fldChar w:fldCharType="separate"/>
      </w:r>
      <w:r w:rsidRPr="00BE5F09">
        <w:rPr>
          <w:noProof/>
        </w:rPr>
        <w:t>(</w:t>
      </w:r>
      <w:r w:rsidR="000A7546">
        <w:rPr>
          <w:noProof/>
        </w:rPr>
        <w:t>Ministry of Health 2010b</w:t>
      </w:r>
      <w:r w:rsidRPr="00BE5F09">
        <w:rPr>
          <w:noProof/>
        </w:rPr>
        <w:t>)</w:t>
      </w:r>
      <w:r w:rsidRPr="00BE5F09">
        <w:fldChar w:fldCharType="end"/>
      </w:r>
      <w:r w:rsidRPr="00BE5F09">
        <w:t>.</w:t>
      </w:r>
      <w:r w:rsidRPr="00FE765B">
        <w:rPr>
          <w:i/>
        </w:rPr>
        <w:t xml:space="preserve"> </w:t>
      </w:r>
      <w:r>
        <w:t>D</w:t>
      </w:r>
      <w:r w:rsidRPr="00FE765B">
        <w:t xml:space="preserve">eaths and rates for </w:t>
      </w:r>
      <w:r>
        <w:t>2005</w:t>
      </w:r>
      <w:r w:rsidRPr="00FE765B">
        <w:t xml:space="preserve"> sourced from</w:t>
      </w:r>
      <w:r w:rsidRPr="00FE765B">
        <w:rPr>
          <w:i/>
        </w:rPr>
        <w:t xml:space="preserve"> National Cervical Screening Programme Annual Monitoring Report 200</w:t>
      </w:r>
      <w:r>
        <w:rPr>
          <w:i/>
        </w:rPr>
        <w:t xml:space="preserve">8–2009 </w:t>
      </w:r>
      <w:r w:rsidRPr="00BE5F09">
        <w:fldChar w:fldCharType="begin"/>
      </w:r>
      <w:r w:rsidRPr="00BE5F09">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BE5F09">
        <w:fldChar w:fldCharType="separate"/>
      </w:r>
      <w:r w:rsidRPr="00BE5F09">
        <w:rPr>
          <w:noProof/>
        </w:rPr>
        <w:t>(</w:t>
      </w:r>
      <w:r w:rsidR="000A7546">
        <w:rPr>
          <w:noProof/>
        </w:rPr>
        <w:t>Smith et al 2012</w:t>
      </w:r>
      <w:r w:rsidRPr="00BE5F09">
        <w:rPr>
          <w:noProof/>
        </w:rPr>
        <w:t>)</w:t>
      </w:r>
      <w:r w:rsidRPr="00BE5F09">
        <w:fldChar w:fldCharType="end"/>
      </w:r>
      <w:r w:rsidRPr="00BE5F09">
        <w:t>.</w:t>
      </w:r>
      <w:r w:rsidRPr="00FE765B">
        <w:rPr>
          <w:i/>
        </w:rPr>
        <w:t xml:space="preserve"> </w:t>
      </w:r>
      <w:r w:rsidRPr="00FE765B">
        <w:t xml:space="preserve">Separate data on deaths in Pacific women were sourced from </w:t>
      </w:r>
      <w:r w:rsidRPr="00FE765B">
        <w:rPr>
          <w:i/>
        </w:rPr>
        <w:t>National Cervical Screening Programme Annual Monitoring Report 2006</w:t>
      </w:r>
      <w:r>
        <w:rPr>
          <w:i/>
        </w:rPr>
        <w:t xml:space="preserve"> </w:t>
      </w:r>
      <w:r w:rsidRPr="00BE5F09">
        <w:fldChar w:fldCharType="begin"/>
      </w:r>
      <w:r w:rsidRPr="00BE5F09">
        <w:instrText xml:space="preserve"> ADDIN EN.CITE &lt;EndNote&gt;&lt;Cite&gt;&lt;Author&gt;Centre for Public Health&lt;/Author&gt;&lt;Year&gt;2008&lt;/Year&gt;&lt;RecNum&gt;1021&lt;/RecNum&gt;&lt;DisplayText&gt;(6)&lt;/DisplayText&gt;&lt;record&gt;&lt;rec-number&gt;1021&lt;/rec-number&gt;&lt;foreign-keys&gt;&lt;key app="EN" db-id="et0drd2r3drrx1e0e2px9a5wx5az9v0r0xx0"&gt;1021&lt;/key&gt;&lt;/foreign-keys&gt;&lt;ref-type name="Report"&gt;27&lt;/ref-type&gt;&lt;contributors&gt;&lt;authors&gt;&lt;author&gt;Centre for Public Health, Research&lt;/author&gt;&lt;author&gt;Brewer, N.&lt;/author&gt;&lt;author&gt;McKenzie, F.&lt;/author&gt;&lt;author&gt;Wong, K. C.&lt;/author&gt;&lt;author&gt;Ellison-Loschmann, L.&lt;/author&gt;&lt;/authors&gt;&lt;/contributors&gt;&lt;titles&gt;&lt;title&gt;National Cervical Screening Programme Annual Monitoring Report 2006&lt;/title&gt;&lt;/titles&gt;&lt;volume&gt;24&lt;/volume&gt;&lt;keywords&gt;&lt;keyword&gt;cervical&lt;/keyword&gt;&lt;keyword&gt;screening&lt;/keyword&gt;&lt;/keywords&gt;&lt;dates&gt;&lt;year&gt;2008&lt;/year&gt;&lt;/dates&gt;&lt;pub-location&gt;Wellington, New Zealand&lt;/pub-location&gt;&lt;publisher&gt;Centre for Public Health Research, Massey University, NZ&lt;/publisher&gt;&lt;urls&gt;&lt;related-urls&gt;&lt;url&gt;http://www.nsu.govt.nz/Files/NCSP/Annual_Report_2006_revised_final.pdf&lt;/url&gt;&lt;/related-urls&gt;&lt;pdf-urls&gt;&lt;url&gt; G:\CERU\General\HPVCC Model\Publications\NZNCSP-AnnualMonitoringReport2006.pdf &lt;/url&gt;&lt;/pdf-urls&gt;&lt;/urls&gt;&lt;/record&gt;&lt;/Cite&gt;&lt;/EndNote&gt;</w:instrText>
      </w:r>
      <w:r w:rsidRPr="00BE5F09">
        <w:fldChar w:fldCharType="separate"/>
      </w:r>
      <w:r w:rsidRPr="00BE5F09">
        <w:rPr>
          <w:noProof/>
        </w:rPr>
        <w:t>(</w:t>
      </w:r>
      <w:r w:rsidR="000A7546">
        <w:rPr>
          <w:noProof/>
        </w:rPr>
        <w:t>Center for Public Health et al</w:t>
      </w:r>
      <w:r w:rsidR="00CC0115">
        <w:rPr>
          <w:noProof/>
        </w:rPr>
        <w:t xml:space="preserve"> 2008</w:t>
      </w:r>
      <w:r w:rsidRPr="00BE5F09">
        <w:rPr>
          <w:noProof/>
        </w:rPr>
        <w:t>)</w:t>
      </w:r>
      <w:r w:rsidRPr="00BE5F09">
        <w:fldChar w:fldCharType="end"/>
      </w:r>
      <w:r w:rsidRPr="00BE5F09">
        <w:t>.</w:t>
      </w:r>
    </w:p>
    <w:p w:rsidR="000A7546" w:rsidRDefault="00DE408D" w:rsidP="000A7546">
      <w:pPr>
        <w:pStyle w:val="Note"/>
        <w:ind w:left="284" w:hanging="284"/>
      </w:pPr>
      <w:r w:rsidRPr="00FE765B">
        <w:t>§</w:t>
      </w:r>
      <w:r w:rsidR="000A7546">
        <w:tab/>
      </w:r>
      <w:r w:rsidRPr="00FE765B">
        <w:t xml:space="preserve">Counts and rates for </w:t>
      </w:r>
      <w:r w:rsidR="000A7546">
        <w:t>‘</w:t>
      </w:r>
      <w:r>
        <w:t xml:space="preserve">European/ </w:t>
      </w:r>
      <w:r w:rsidRPr="00FE765B">
        <w:t>Other women</w:t>
      </w:r>
      <w:r w:rsidR="000A7546">
        <w:t>’</w:t>
      </w:r>
      <w:r w:rsidRPr="00FE765B">
        <w:t xml:space="preserve"> in 199</w:t>
      </w:r>
      <w:r>
        <w:t>8–</w:t>
      </w:r>
      <w:r w:rsidRPr="00FE765B">
        <w:t>2004 are combined for all non-Māori women</w:t>
      </w:r>
      <w:r w:rsidR="000A7546">
        <w:t>,</w:t>
      </w:r>
      <w:r w:rsidRPr="00FE765B">
        <w:t xml:space="preserve"> </w:t>
      </w:r>
      <w:proofErr w:type="spellStart"/>
      <w:r w:rsidRPr="00FE765B">
        <w:t>ie</w:t>
      </w:r>
      <w:proofErr w:type="spellEnd"/>
      <w:r w:rsidR="000A7546">
        <w:t>,</w:t>
      </w:r>
      <w:r w:rsidRPr="00FE765B">
        <w:t xml:space="preserve"> they also include deaths in Pacific and Asian women</w:t>
      </w:r>
      <w:r w:rsidR="000A7546">
        <w:t>.</w:t>
      </w:r>
    </w:p>
    <w:p w:rsidR="000A7546" w:rsidRDefault="00DE408D" w:rsidP="000A7546">
      <w:pPr>
        <w:pStyle w:val="Note"/>
        <w:ind w:left="284" w:hanging="284"/>
      </w:pPr>
      <w:r w:rsidRPr="00FE765B">
        <w:t>*</w:t>
      </w:r>
      <w:r w:rsidR="000A7546">
        <w:tab/>
      </w:r>
      <w:r w:rsidRPr="00FE765B">
        <w:t xml:space="preserve">Rates are per 100,000 women, age-standardised to the WHO </w:t>
      </w:r>
      <w:r>
        <w:t>s</w:t>
      </w:r>
      <w:r w:rsidRPr="00FE765B">
        <w:t xml:space="preserve">tandard </w:t>
      </w:r>
      <w:r>
        <w:t>p</w:t>
      </w:r>
      <w:r w:rsidRPr="00FE765B">
        <w:t>opulation (all ages)</w:t>
      </w:r>
    </w:p>
    <w:p w:rsidR="000A7546" w:rsidRDefault="00DE408D" w:rsidP="000A7546">
      <w:pPr>
        <w:pStyle w:val="Note"/>
        <w:ind w:left="284" w:hanging="284"/>
      </w:pPr>
      <w:r w:rsidRPr="00FE765B">
        <w:t>NA = not available</w:t>
      </w:r>
      <w:r w:rsidR="000A7546">
        <w:t>.</w:t>
      </w:r>
    </w:p>
    <w:p w:rsidR="00DE408D" w:rsidRPr="00CB0DEB" w:rsidRDefault="00DE408D" w:rsidP="000A7546">
      <w:pPr>
        <w:pStyle w:val="Note"/>
        <w:ind w:left="284" w:hanging="284"/>
      </w:pPr>
      <w:r>
        <w:t>‘</w:t>
      </w:r>
      <w:r w:rsidR="000A7546">
        <w:t>–</w:t>
      </w:r>
      <w:r>
        <w:t>’</w:t>
      </w:r>
      <w:r w:rsidRPr="009B1123">
        <w:t xml:space="preserve"> = no cases recorded</w:t>
      </w:r>
      <w:r w:rsidR="000A7546">
        <w:t>.</w:t>
      </w:r>
    </w:p>
    <w:p w:rsidR="00DE408D" w:rsidRDefault="00DE408D" w:rsidP="0013745E"/>
    <w:p w:rsidR="0013745E" w:rsidRDefault="0013745E" w:rsidP="0013745E">
      <w:pPr>
        <w:pStyle w:val="Figure"/>
        <w:sectPr w:rsidR="0013745E" w:rsidSect="0013745E">
          <w:pgSz w:w="16834" w:h="11907" w:orient="landscape" w:code="9"/>
          <w:pgMar w:top="1134" w:right="1134" w:bottom="1134" w:left="1134" w:header="284" w:footer="425" w:gutter="0"/>
          <w:cols w:space="720"/>
          <w:docGrid w:linePitch="286"/>
        </w:sectPr>
      </w:pPr>
      <w:bookmarkStart w:id="75" w:name="_Ref363558359"/>
      <w:bookmarkStart w:id="76" w:name="_Toc512839655"/>
      <w:bookmarkStart w:id="77" w:name="_Toc14783480"/>
    </w:p>
    <w:p w:rsidR="00DE408D" w:rsidRDefault="00DE408D" w:rsidP="00CC0115">
      <w:pPr>
        <w:pStyle w:val="Figure"/>
        <w:spacing w:before="0"/>
        <w:rPr>
          <w:i/>
        </w:rPr>
      </w:pPr>
      <w:bookmarkStart w:id="78" w:name="_Toc15370670"/>
      <w:r w:rsidRPr="001B1513">
        <w:lastRenderedPageBreak/>
        <w:t xml:space="preserve">Figure </w:t>
      </w:r>
      <w:r>
        <w:rPr>
          <w:noProof/>
        </w:rPr>
        <w:fldChar w:fldCharType="begin"/>
      </w:r>
      <w:r>
        <w:rPr>
          <w:noProof/>
        </w:rPr>
        <w:instrText xml:space="preserve"> SEQ Figure \* ARABIC </w:instrText>
      </w:r>
      <w:r>
        <w:rPr>
          <w:noProof/>
        </w:rPr>
        <w:fldChar w:fldCharType="separate"/>
      </w:r>
      <w:r w:rsidR="005258A0">
        <w:rPr>
          <w:noProof/>
        </w:rPr>
        <w:t>9</w:t>
      </w:r>
      <w:r>
        <w:rPr>
          <w:noProof/>
        </w:rPr>
        <w:fldChar w:fldCharType="end"/>
      </w:r>
      <w:bookmarkEnd w:id="75"/>
      <w:r>
        <w:t>:</w:t>
      </w:r>
      <w:r w:rsidRPr="001B1513">
        <w:t xml:space="preserve"> Five-year average cervical cancer mortality rates (2011</w:t>
      </w:r>
      <w:r>
        <w:t>–</w:t>
      </w:r>
      <w:r w:rsidRPr="001B1513">
        <w:t>2015), by age</w:t>
      </w:r>
      <w:bookmarkEnd w:id="76"/>
      <w:bookmarkEnd w:id="77"/>
      <w:bookmarkEnd w:id="78"/>
    </w:p>
    <w:p w:rsidR="00DE408D" w:rsidRPr="00D10F33" w:rsidRDefault="00DE408D" w:rsidP="00CC0115">
      <w:pPr>
        <w:rPr>
          <w:noProof/>
        </w:rPr>
      </w:pPr>
      <w:r>
        <w:rPr>
          <w:noProof/>
          <w:lang w:eastAsia="en-NZ"/>
        </w:rPr>
        <w:drawing>
          <wp:inline distT="0" distB="0" distL="0" distR="0" wp14:anchorId="7EA259FF" wp14:editId="356392F5">
            <wp:extent cx="5120640" cy="3250563"/>
            <wp:effectExtent l="0" t="0" r="3810" b="7620"/>
            <wp:docPr id="29" name="Picture 29" title="Figure 9: Five-year average cervical cancer mortality rates (2011–2015),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3">
                      <a:extLst>
                        <a:ext uri="{28A0092B-C50C-407E-A947-70E740481C1C}">
                          <a14:useLocalDpi xmlns:a14="http://schemas.microsoft.com/office/drawing/2010/main" val="0"/>
                        </a:ext>
                      </a:extLst>
                    </a:blip>
                    <a:srcRect l="1354" t="1901" r="2706" b="1866"/>
                    <a:stretch/>
                  </pic:blipFill>
                  <pic:spPr bwMode="auto">
                    <a:xfrm>
                      <a:off x="0" y="0"/>
                      <a:ext cx="5122138" cy="3251514"/>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Default="00DE408D" w:rsidP="00CC0115">
      <w:pPr>
        <w:pStyle w:val="Note"/>
      </w:pPr>
      <w:r w:rsidRPr="00AA44C5">
        <w:t>Vertical bars represent 95</w:t>
      </w:r>
      <w:r w:rsidR="00CC0115">
        <w:t> percent</w:t>
      </w:r>
      <w:r w:rsidRPr="00AA44C5">
        <w:t xml:space="preserve"> confidence intervals</w:t>
      </w:r>
      <w:r>
        <w:t xml:space="preserve">. See also </w:t>
      </w:r>
      <w:r>
        <w:fldChar w:fldCharType="begin"/>
      </w:r>
      <w:r>
        <w:instrText xml:space="preserve"> REF _Ref373747820 \h  \* MERGEFORMAT </w:instrText>
      </w:r>
      <w:r>
        <w:fldChar w:fldCharType="separate"/>
      </w:r>
      <w:r w:rsidR="005258A0" w:rsidRPr="003363F2">
        <w:t xml:space="preserve">Table </w:t>
      </w:r>
      <w:r w:rsidR="005258A0">
        <w:t>5</w:t>
      </w:r>
      <w:r>
        <w:fldChar w:fldCharType="end"/>
      </w:r>
      <w:r>
        <w:t>.</w:t>
      </w:r>
    </w:p>
    <w:p w:rsidR="00DE408D" w:rsidRDefault="00DE408D" w:rsidP="00CC0115"/>
    <w:p w:rsidR="00DE408D" w:rsidRDefault="00DE408D" w:rsidP="00CC0115">
      <w:pPr>
        <w:pStyle w:val="Figure"/>
      </w:pPr>
      <w:bookmarkStart w:id="79" w:name="_Ref296436233"/>
      <w:bookmarkStart w:id="80" w:name="_Toc512839656"/>
      <w:bookmarkStart w:id="81" w:name="_Toc14783481"/>
      <w:bookmarkStart w:id="82" w:name="_Toc15370671"/>
      <w:r w:rsidRPr="00D10F33">
        <w:t xml:space="preserve">Figure </w:t>
      </w:r>
      <w:r>
        <w:rPr>
          <w:noProof/>
        </w:rPr>
        <w:fldChar w:fldCharType="begin"/>
      </w:r>
      <w:r>
        <w:rPr>
          <w:noProof/>
        </w:rPr>
        <w:instrText xml:space="preserve"> SEQ Figure \* ARABIC </w:instrText>
      </w:r>
      <w:r>
        <w:rPr>
          <w:noProof/>
        </w:rPr>
        <w:fldChar w:fldCharType="separate"/>
      </w:r>
      <w:r w:rsidR="005258A0">
        <w:rPr>
          <w:noProof/>
        </w:rPr>
        <w:t>10</w:t>
      </w:r>
      <w:r>
        <w:rPr>
          <w:noProof/>
        </w:rPr>
        <w:fldChar w:fldCharType="end"/>
      </w:r>
      <w:bookmarkEnd w:id="79"/>
      <w:r>
        <w:t>:</w:t>
      </w:r>
      <w:r w:rsidRPr="00D10F33">
        <w:t xml:space="preserve"> Five-year average cervical cancer mortality rates (2011</w:t>
      </w:r>
      <w:r>
        <w:t>–</w:t>
      </w:r>
      <w:r w:rsidRPr="00D10F33">
        <w:t>2015), by age and ethnicity</w:t>
      </w:r>
      <w:bookmarkEnd w:id="80"/>
      <w:bookmarkEnd w:id="81"/>
      <w:bookmarkEnd w:id="82"/>
    </w:p>
    <w:p w:rsidR="00DE408D" w:rsidRDefault="00DE408D" w:rsidP="00CC0115">
      <w:r>
        <w:rPr>
          <w:noProof/>
          <w:lang w:eastAsia="en-NZ"/>
        </w:rPr>
        <w:drawing>
          <wp:inline distT="0" distB="0" distL="0" distR="0" wp14:anchorId="48099C7E" wp14:editId="33C55F4C">
            <wp:extent cx="5120640" cy="3205347"/>
            <wp:effectExtent l="0" t="0" r="3810" b="0"/>
            <wp:docPr id="15" name="Picture 15" title="Figure 10: Five-year average cervical cancer mortality rates (2011–2015), by age and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4">
                      <a:extLst>
                        <a:ext uri="{28A0092B-C50C-407E-A947-70E740481C1C}">
                          <a14:useLocalDpi xmlns:a14="http://schemas.microsoft.com/office/drawing/2010/main" val="0"/>
                        </a:ext>
                      </a:extLst>
                    </a:blip>
                    <a:srcRect l="900" t="1891" r="2099" b="2349"/>
                    <a:stretch/>
                  </pic:blipFill>
                  <pic:spPr bwMode="auto">
                    <a:xfrm>
                      <a:off x="0" y="0"/>
                      <a:ext cx="5123786" cy="3207316"/>
                    </a:xfrm>
                    <a:prstGeom prst="rect">
                      <a:avLst/>
                    </a:prstGeom>
                    <a:noFill/>
                    <a:ln>
                      <a:noFill/>
                    </a:ln>
                    <a:extLst>
                      <a:ext uri="{53640926-AAD7-44D8-BBD7-CCE9431645EC}">
                        <a14:shadowObscured xmlns:a14="http://schemas.microsoft.com/office/drawing/2010/main"/>
                      </a:ext>
                    </a:extLst>
                  </pic:spPr>
                </pic:pic>
              </a:graphicData>
            </a:graphic>
          </wp:inline>
        </w:drawing>
      </w:r>
    </w:p>
    <w:p w:rsidR="00DE408D" w:rsidRDefault="00DE408D" w:rsidP="00CC0115">
      <w:pPr>
        <w:pStyle w:val="Note"/>
      </w:pPr>
      <w:r w:rsidRPr="005E607A">
        <w:t>Note that no deaths were recorded in Māori women aged 20</w:t>
      </w:r>
      <w:r>
        <w:t>–</w:t>
      </w:r>
      <w:r w:rsidRPr="005E607A">
        <w:t>24 years</w:t>
      </w:r>
      <w:r>
        <w:t xml:space="preserve"> and 70–74</w:t>
      </w:r>
      <w:r w:rsidRPr="005E607A">
        <w:t>, in Pacific women aged 20</w:t>
      </w:r>
      <w:r w:rsidR="00CC0115">
        <w:t>–</w:t>
      </w:r>
      <w:r w:rsidRPr="005E607A">
        <w:t>34 or 75</w:t>
      </w:r>
      <w:r>
        <w:t>–</w:t>
      </w:r>
      <w:r w:rsidRPr="005E607A">
        <w:t>84 years, in Asian women aged 20</w:t>
      </w:r>
      <w:r>
        <w:t>–</w:t>
      </w:r>
      <w:r w:rsidRPr="005E607A">
        <w:t xml:space="preserve">34, </w:t>
      </w:r>
      <w:r>
        <w:t>40–44</w:t>
      </w:r>
      <w:r w:rsidRPr="005E607A">
        <w:t>, 55</w:t>
      </w:r>
      <w:r>
        <w:t>–</w:t>
      </w:r>
      <w:r w:rsidRPr="005E607A">
        <w:t>59, 65</w:t>
      </w:r>
      <w:r>
        <w:t>–69 and 80–84</w:t>
      </w:r>
      <w:r w:rsidRPr="005E607A">
        <w:t xml:space="preserve"> years over this time period. See also </w:t>
      </w:r>
      <w:r w:rsidRPr="005E607A">
        <w:fldChar w:fldCharType="begin"/>
      </w:r>
      <w:r w:rsidRPr="005E607A">
        <w:instrText xml:space="preserve"> REF _Ref373747820 \h  \* MERGEFORMAT </w:instrText>
      </w:r>
      <w:r w:rsidRPr="005E607A">
        <w:fldChar w:fldCharType="separate"/>
      </w:r>
      <w:r w:rsidR="005258A0" w:rsidRPr="003363F2">
        <w:t xml:space="preserve">Table </w:t>
      </w:r>
      <w:r w:rsidR="005258A0">
        <w:t>5</w:t>
      </w:r>
      <w:r w:rsidRPr="005E607A">
        <w:fldChar w:fldCharType="end"/>
      </w:r>
      <w:r w:rsidRPr="005E607A">
        <w:t>.</w:t>
      </w:r>
    </w:p>
    <w:p w:rsidR="00CC0115" w:rsidRPr="00CC0115" w:rsidRDefault="00CC0115" w:rsidP="00CC0115"/>
    <w:p w:rsidR="00DE408D" w:rsidRDefault="00DE408D" w:rsidP="00DE408D">
      <w:pPr>
        <w:pStyle w:val="Table"/>
      </w:pPr>
      <w:bookmarkStart w:id="83" w:name="_Ref373747820"/>
      <w:bookmarkStart w:id="84" w:name="_Toc512839661"/>
      <w:bookmarkStart w:id="85" w:name="_Toc14783501"/>
      <w:bookmarkStart w:id="86" w:name="_Toc15370653"/>
      <w:r w:rsidRPr="003363F2">
        <w:lastRenderedPageBreak/>
        <w:t xml:space="preserve">Table </w:t>
      </w:r>
      <w:r>
        <w:rPr>
          <w:noProof/>
        </w:rPr>
        <w:fldChar w:fldCharType="begin"/>
      </w:r>
      <w:r>
        <w:rPr>
          <w:noProof/>
        </w:rPr>
        <w:instrText xml:space="preserve"> SEQ Table \* ARABIC </w:instrText>
      </w:r>
      <w:r>
        <w:rPr>
          <w:noProof/>
        </w:rPr>
        <w:fldChar w:fldCharType="separate"/>
      </w:r>
      <w:r w:rsidR="005258A0">
        <w:rPr>
          <w:noProof/>
        </w:rPr>
        <w:t>5</w:t>
      </w:r>
      <w:r>
        <w:rPr>
          <w:noProof/>
        </w:rPr>
        <w:fldChar w:fldCharType="end"/>
      </w:r>
      <w:bookmarkEnd w:id="83"/>
      <w:r>
        <w:t>:</w:t>
      </w:r>
      <w:r w:rsidRPr="003363F2">
        <w:t xml:space="preserve"> Average cervical cancer mortality (2011</w:t>
      </w:r>
      <w:r>
        <w:t>–</w:t>
      </w:r>
      <w:r w:rsidRPr="003363F2">
        <w:t>2015), by age</w:t>
      </w:r>
      <w:bookmarkEnd w:id="84"/>
      <w:bookmarkEnd w:id="85"/>
      <w:bookmarkEnd w:id="86"/>
    </w:p>
    <w:tbl>
      <w:tblPr>
        <w:tblW w:w="0" w:type="auto"/>
        <w:tblInd w:w="57" w:type="dxa"/>
        <w:tblLayout w:type="fixed"/>
        <w:tblCellMar>
          <w:left w:w="57" w:type="dxa"/>
          <w:right w:w="57" w:type="dxa"/>
        </w:tblCellMar>
        <w:tblLook w:val="04A0" w:firstRow="1" w:lastRow="0" w:firstColumn="1" w:lastColumn="0" w:noHBand="0" w:noVBand="1"/>
      </w:tblPr>
      <w:tblGrid>
        <w:gridCol w:w="1273"/>
        <w:gridCol w:w="1352"/>
        <w:gridCol w:w="1352"/>
        <w:gridCol w:w="1352"/>
        <w:gridCol w:w="1352"/>
      </w:tblGrid>
      <w:tr w:rsidR="00DE408D" w:rsidRPr="00334EBC" w:rsidTr="00334EBC">
        <w:trPr>
          <w:cantSplit/>
        </w:trPr>
        <w:tc>
          <w:tcPr>
            <w:tcW w:w="1273" w:type="dxa"/>
            <w:vMerge w:val="restart"/>
            <w:tcBorders>
              <w:right w:val="single" w:sz="4" w:space="0" w:color="A6A6A6" w:themeColor="background1" w:themeShade="A6"/>
            </w:tcBorders>
            <w:shd w:val="clear" w:color="auto" w:fill="D9D9D9" w:themeFill="background1" w:themeFillShade="D9"/>
            <w:noWrap/>
            <w:hideMark/>
          </w:tcPr>
          <w:p w:rsidR="00DE408D" w:rsidRPr="00334EBC" w:rsidRDefault="00DE408D" w:rsidP="00334EBC">
            <w:pPr>
              <w:pStyle w:val="TableText"/>
              <w:keepNext/>
              <w:rPr>
                <w:b/>
              </w:rPr>
            </w:pPr>
            <w:r w:rsidRPr="00334EBC">
              <w:rPr>
                <w:b/>
              </w:rPr>
              <w:t>Age</w:t>
            </w:r>
            <w:r w:rsidR="00334EBC">
              <w:rPr>
                <w:b/>
              </w:rPr>
              <w:br/>
            </w:r>
            <w:r w:rsidRPr="00334EBC">
              <w:rPr>
                <w:b/>
              </w:rPr>
              <w:t>(in years)</w:t>
            </w:r>
          </w:p>
        </w:tc>
        <w:tc>
          <w:tcPr>
            <w:tcW w:w="27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DE408D" w:rsidRPr="00334EBC" w:rsidRDefault="00DE408D" w:rsidP="00334EBC">
            <w:pPr>
              <w:pStyle w:val="TableText"/>
              <w:keepNext/>
              <w:jc w:val="center"/>
              <w:rPr>
                <w:b/>
              </w:rPr>
            </w:pPr>
            <w:r w:rsidRPr="00334EBC">
              <w:rPr>
                <w:b/>
              </w:rPr>
              <w:t>All women</w:t>
            </w:r>
          </w:p>
        </w:tc>
        <w:tc>
          <w:tcPr>
            <w:tcW w:w="2704" w:type="dxa"/>
            <w:gridSpan w:val="2"/>
            <w:tcBorders>
              <w:left w:val="single" w:sz="4" w:space="0" w:color="A6A6A6" w:themeColor="background1" w:themeShade="A6"/>
            </w:tcBorders>
            <w:shd w:val="clear" w:color="auto" w:fill="D9D9D9" w:themeFill="background1" w:themeFillShade="D9"/>
            <w:noWrap/>
            <w:hideMark/>
          </w:tcPr>
          <w:p w:rsidR="00DE408D" w:rsidRPr="00334EBC" w:rsidRDefault="00DE408D" w:rsidP="00334EBC">
            <w:pPr>
              <w:pStyle w:val="TableText"/>
              <w:keepNext/>
              <w:jc w:val="center"/>
              <w:rPr>
                <w:b/>
              </w:rPr>
            </w:pPr>
            <w:r w:rsidRPr="00334EBC">
              <w:rPr>
                <w:b/>
              </w:rPr>
              <w:t>Māori women</w:t>
            </w:r>
          </w:p>
        </w:tc>
      </w:tr>
      <w:tr w:rsidR="00DE408D" w:rsidRPr="00334EBC" w:rsidTr="00334EBC">
        <w:trPr>
          <w:cantSplit/>
        </w:trPr>
        <w:tc>
          <w:tcPr>
            <w:tcW w:w="1273" w:type="dxa"/>
            <w:vMerge/>
            <w:tcBorders>
              <w:right w:val="single" w:sz="4" w:space="0" w:color="A6A6A6" w:themeColor="background1" w:themeShade="A6"/>
            </w:tcBorders>
            <w:shd w:val="clear" w:color="auto" w:fill="D9D9D9" w:themeFill="background1" w:themeFillShade="D9"/>
            <w:hideMark/>
          </w:tcPr>
          <w:p w:rsidR="00DE408D" w:rsidRPr="00334EBC" w:rsidRDefault="00DE408D" w:rsidP="00334EBC">
            <w:pPr>
              <w:pStyle w:val="TableText"/>
              <w:keepNext/>
              <w:rPr>
                <w:b/>
              </w:rPr>
            </w:pPr>
          </w:p>
        </w:tc>
        <w:tc>
          <w:tcPr>
            <w:tcW w:w="1352" w:type="dxa"/>
            <w:tcBorders>
              <w:left w:val="single" w:sz="4" w:space="0" w:color="A6A6A6" w:themeColor="background1" w:themeShade="A6"/>
            </w:tcBorders>
            <w:shd w:val="clear" w:color="auto" w:fill="D9D9D9" w:themeFill="background1" w:themeFillShade="D9"/>
            <w:noWrap/>
            <w:hideMark/>
          </w:tcPr>
          <w:p w:rsidR="00DE408D" w:rsidRPr="00334EBC" w:rsidRDefault="00DE408D" w:rsidP="00334EBC">
            <w:pPr>
              <w:pStyle w:val="TableText"/>
              <w:keepNext/>
              <w:spacing w:before="0"/>
              <w:jc w:val="center"/>
              <w:rPr>
                <w:b/>
              </w:rPr>
            </w:pPr>
            <w:r w:rsidRPr="00334EBC">
              <w:rPr>
                <w:b/>
              </w:rPr>
              <w:t>Rate</w:t>
            </w:r>
          </w:p>
        </w:tc>
        <w:tc>
          <w:tcPr>
            <w:tcW w:w="1352" w:type="dxa"/>
            <w:tcBorders>
              <w:right w:val="single" w:sz="4" w:space="0" w:color="A6A6A6" w:themeColor="background1" w:themeShade="A6"/>
            </w:tcBorders>
            <w:shd w:val="clear" w:color="auto" w:fill="D9D9D9" w:themeFill="background1" w:themeFillShade="D9"/>
            <w:noWrap/>
            <w:hideMark/>
          </w:tcPr>
          <w:p w:rsidR="00DE408D" w:rsidRPr="00334EBC" w:rsidRDefault="00DE408D" w:rsidP="00334EBC">
            <w:pPr>
              <w:pStyle w:val="TableText"/>
              <w:keepNext/>
              <w:spacing w:before="0"/>
              <w:jc w:val="center"/>
              <w:rPr>
                <w:b/>
              </w:rPr>
            </w:pPr>
            <w:r w:rsidRPr="00334EBC">
              <w:rPr>
                <w:b/>
              </w:rPr>
              <w:t>95% CI</w:t>
            </w:r>
          </w:p>
        </w:tc>
        <w:tc>
          <w:tcPr>
            <w:tcW w:w="1352" w:type="dxa"/>
            <w:tcBorders>
              <w:left w:val="single" w:sz="4" w:space="0" w:color="A6A6A6" w:themeColor="background1" w:themeShade="A6"/>
            </w:tcBorders>
            <w:shd w:val="clear" w:color="auto" w:fill="D9D9D9" w:themeFill="background1" w:themeFillShade="D9"/>
            <w:noWrap/>
            <w:hideMark/>
          </w:tcPr>
          <w:p w:rsidR="00DE408D" w:rsidRPr="00334EBC" w:rsidRDefault="00DE408D" w:rsidP="00334EBC">
            <w:pPr>
              <w:pStyle w:val="TableText"/>
              <w:keepNext/>
              <w:spacing w:before="0"/>
              <w:jc w:val="center"/>
              <w:rPr>
                <w:b/>
              </w:rPr>
            </w:pPr>
            <w:r w:rsidRPr="00334EBC">
              <w:rPr>
                <w:b/>
              </w:rPr>
              <w:t>Rate</w:t>
            </w:r>
          </w:p>
        </w:tc>
        <w:tc>
          <w:tcPr>
            <w:tcW w:w="1352" w:type="dxa"/>
            <w:shd w:val="clear" w:color="auto" w:fill="D9D9D9" w:themeFill="background1" w:themeFillShade="D9"/>
            <w:noWrap/>
            <w:hideMark/>
          </w:tcPr>
          <w:p w:rsidR="00DE408D" w:rsidRPr="00334EBC" w:rsidRDefault="00DE408D" w:rsidP="00334EBC">
            <w:pPr>
              <w:pStyle w:val="TableText"/>
              <w:keepNext/>
              <w:spacing w:before="0"/>
              <w:jc w:val="center"/>
              <w:rPr>
                <w:b/>
              </w:rPr>
            </w:pPr>
            <w:r w:rsidRPr="00334EBC">
              <w:rPr>
                <w:b/>
              </w:rPr>
              <w:t>95% CI</w:t>
            </w:r>
          </w:p>
        </w:tc>
      </w:tr>
      <w:tr w:rsidR="00DE408D" w:rsidRPr="00AB027F" w:rsidTr="00334EBC">
        <w:trPr>
          <w:cantSplit/>
        </w:trPr>
        <w:tc>
          <w:tcPr>
            <w:tcW w:w="1273" w:type="dxa"/>
            <w:tcBorders>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20</w:t>
            </w:r>
            <w:r>
              <w:t>–</w:t>
            </w:r>
            <w:r w:rsidRPr="00AB027F">
              <w:t>24</w:t>
            </w:r>
          </w:p>
        </w:tc>
        <w:tc>
          <w:tcPr>
            <w:tcW w:w="1352" w:type="dxa"/>
            <w:tcBorders>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0.2</w:t>
            </w:r>
          </w:p>
        </w:tc>
        <w:tc>
          <w:tcPr>
            <w:tcW w:w="1352" w:type="dxa"/>
            <w:tcBorders>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(0.1, 0.9)</w:t>
            </w:r>
          </w:p>
        </w:tc>
        <w:tc>
          <w:tcPr>
            <w:tcW w:w="1352" w:type="dxa"/>
            <w:tcBorders>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0.0</w:t>
            </w:r>
          </w:p>
        </w:tc>
        <w:tc>
          <w:tcPr>
            <w:tcW w:w="1352" w:type="dxa"/>
            <w:tcBorders>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(0, 2.5)</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25</w:t>
            </w:r>
            <w:r>
              <w:t>–</w:t>
            </w:r>
            <w:r w:rsidRPr="00AB027F">
              <w:t>29</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1.2</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(0.4, 1.9)</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0.8</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(0.1, 4.5)</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30</w:t>
            </w:r>
            <w:r>
              <w:t>–</w:t>
            </w:r>
            <w:r w:rsidRPr="00AB027F">
              <w:t>34</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1.7</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(1.1, 3.1)</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5.5</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(2.6, 11.9)</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35</w:t>
            </w:r>
            <w:r>
              <w:t>–</w:t>
            </w:r>
            <w:r w:rsidRPr="00AB027F">
              <w:t>39</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1.2</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(0.4, 1.8)</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2.8</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(1, 8.1)</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40</w:t>
            </w:r>
            <w:r>
              <w:t>–</w:t>
            </w:r>
            <w:r w:rsidRPr="00AB027F">
              <w:t>44</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1.8</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(1.5, 3.6)</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3.5</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(1.4, 9)</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45-49</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4.1</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(3.4, 6.4)</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14.2</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(9.1, 22.9)</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50</w:t>
            </w:r>
            <w:r>
              <w:t>–</w:t>
            </w:r>
            <w:r w:rsidRPr="00AB027F">
              <w:t>54</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2.5</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(1.9, 4.3)</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5.0</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(2.2, 11.6)</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55</w:t>
            </w:r>
            <w:r>
              <w:t>–</w:t>
            </w:r>
            <w:r w:rsidRPr="00AB027F">
              <w:t>59</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3.2</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(1.9, 4.5)</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6.3</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(2.9, 14.6)</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60</w:t>
            </w:r>
            <w:r>
              <w:t>–</w:t>
            </w:r>
            <w:r w:rsidRPr="00AB027F">
              <w:t>64</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4.1</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(2.6, 5.7)</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10.1</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(5, 21.6)</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65</w:t>
            </w:r>
            <w:r>
              <w:t>–</w:t>
            </w:r>
            <w:r w:rsidRPr="00AB027F">
              <w:t>69</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4.2</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(2.6, 5.9)</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11.9</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(5.6, 27.2)</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70</w:t>
            </w:r>
            <w:r>
              <w:t>–</w:t>
            </w:r>
            <w:r w:rsidRPr="00AB027F">
              <w:t>74</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5.3</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(3.4, 7.7)</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3.5</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(0.7, 20)</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75</w:t>
            </w:r>
            <w:r>
              <w:t>–</w:t>
            </w:r>
            <w:r w:rsidRPr="00AB027F">
              <w:t>79</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8.2</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(4.6, 10.4)</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16.2</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(6.8, 46.3)</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80</w:t>
            </w:r>
            <w:r>
              <w:t>–</w:t>
            </w:r>
            <w:r w:rsidRPr="00AB027F">
              <w:t>84</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7.8</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(6.1, 13.7)</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19.0</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(7.3, 67.1)</w:t>
            </w:r>
          </w:p>
        </w:tc>
      </w:tr>
      <w:tr w:rsidR="00DE408D" w:rsidRPr="00AB027F" w:rsidTr="00334EBC">
        <w:trPr>
          <w:cantSplit/>
        </w:trPr>
        <w:tc>
          <w:tcPr>
            <w:tcW w:w="1273"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pPr>
            <w:r w:rsidRPr="00AB027F">
              <w:t>85+</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94"/>
              </w:tabs>
            </w:pPr>
            <w:r w:rsidRPr="00AB027F">
              <w:t>10.3</w:t>
            </w:r>
          </w:p>
        </w:tc>
        <w:tc>
          <w:tcPr>
            <w:tcW w:w="13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(7.5, 15.4)</w:t>
            </w:r>
          </w:p>
        </w:tc>
        <w:tc>
          <w:tcPr>
            <w:tcW w:w="13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tabs>
                <w:tab w:val="decimal" w:pos="567"/>
              </w:tabs>
            </w:pPr>
            <w:r w:rsidRPr="00AB027F">
              <w:t>32.3</w:t>
            </w:r>
          </w:p>
        </w:tc>
        <w:tc>
          <w:tcPr>
            <w:tcW w:w="1352" w:type="dxa"/>
            <w:tcBorders>
              <w:top w:val="single" w:sz="4" w:space="0" w:color="A6A6A6" w:themeColor="background1" w:themeShade="A6"/>
              <w:bottom w:val="single" w:sz="4" w:space="0" w:color="A6A6A6" w:themeColor="background1" w:themeShade="A6"/>
            </w:tcBorders>
            <w:shd w:val="clear" w:color="auto" w:fill="auto"/>
            <w:noWrap/>
            <w:hideMark/>
          </w:tcPr>
          <w:p w:rsidR="00DE408D" w:rsidRPr="00AB027F" w:rsidRDefault="00DE408D" w:rsidP="00334EBC">
            <w:pPr>
              <w:pStyle w:val="TableText"/>
              <w:jc w:val="center"/>
            </w:pPr>
            <w:r w:rsidRPr="00AB027F">
              <w:t>(15.1, 111.3)</w:t>
            </w:r>
          </w:p>
        </w:tc>
      </w:tr>
    </w:tbl>
    <w:p w:rsidR="00DE408D" w:rsidRPr="009A0A7A" w:rsidRDefault="00DE408D" w:rsidP="00CC0115">
      <w:pPr>
        <w:pStyle w:val="Note"/>
      </w:pPr>
      <w:r>
        <w:t>‘0.0’</w:t>
      </w:r>
      <w:r w:rsidRPr="00D129DA">
        <w:t xml:space="preserve"> indicates no </w:t>
      </w:r>
      <w:r>
        <w:t>death</w:t>
      </w:r>
      <w:r w:rsidRPr="00D129DA">
        <w:t>s recorded</w:t>
      </w:r>
      <w:r>
        <w:t xml:space="preserve"> over the five-year period</w:t>
      </w:r>
      <w:r w:rsidR="00CC0115">
        <w:t>.</w:t>
      </w:r>
    </w:p>
    <w:p w:rsidR="00DE408D" w:rsidRDefault="00DE408D" w:rsidP="00CC0115"/>
    <w:p w:rsidR="00DE408D" w:rsidRDefault="00DE408D" w:rsidP="00CC0115">
      <w:pPr>
        <w:pStyle w:val="Heading1"/>
      </w:pPr>
      <w:bookmarkStart w:id="87" w:name="_Toc512839644"/>
      <w:bookmarkStart w:id="88" w:name="_Toc14783459"/>
      <w:bookmarkStart w:id="89" w:name="_Toc15370644"/>
      <w:r>
        <w:lastRenderedPageBreak/>
        <w:t>Appendix A:</w:t>
      </w:r>
      <w:r w:rsidR="00CC0115">
        <w:br/>
      </w:r>
      <w:r>
        <w:t>Additional data tables</w:t>
      </w:r>
      <w:bookmarkEnd w:id="87"/>
      <w:bookmarkEnd w:id="88"/>
      <w:bookmarkEnd w:id="89"/>
    </w:p>
    <w:p w:rsidR="00DE408D" w:rsidRPr="00454864" w:rsidRDefault="00DE408D" w:rsidP="00DE408D">
      <w:pPr>
        <w:pStyle w:val="Table"/>
      </w:pPr>
      <w:bookmarkStart w:id="90" w:name="_Ref474164497"/>
      <w:bookmarkStart w:id="91" w:name="_Toc512839662"/>
      <w:bookmarkStart w:id="92" w:name="_Toc14783502"/>
      <w:bookmarkStart w:id="93" w:name="_Toc15370654"/>
      <w:r>
        <w:t xml:space="preserve">Table </w:t>
      </w:r>
      <w:r>
        <w:rPr>
          <w:noProof/>
        </w:rPr>
        <w:fldChar w:fldCharType="begin"/>
      </w:r>
      <w:r>
        <w:rPr>
          <w:noProof/>
        </w:rPr>
        <w:instrText xml:space="preserve"> SEQ Table \* ARABIC </w:instrText>
      </w:r>
      <w:r>
        <w:rPr>
          <w:noProof/>
        </w:rPr>
        <w:fldChar w:fldCharType="separate"/>
      </w:r>
      <w:r w:rsidR="005258A0">
        <w:rPr>
          <w:noProof/>
        </w:rPr>
        <w:t>6</w:t>
      </w:r>
      <w:r>
        <w:rPr>
          <w:noProof/>
        </w:rPr>
        <w:fldChar w:fldCharType="end"/>
      </w:r>
      <w:bookmarkEnd w:id="90"/>
      <w:r>
        <w:rPr>
          <w:noProof/>
        </w:rPr>
        <w:t>:</w:t>
      </w:r>
      <w:r>
        <w:t xml:space="preserve"> </w:t>
      </w:r>
      <w:r w:rsidRPr="00454864">
        <w:t>Incident</w:t>
      </w:r>
      <w:r>
        <w:t xml:space="preserve"> </w:t>
      </w:r>
      <w:r w:rsidRPr="00454864">
        <w:t>cases by detailed morphology, 201</w:t>
      </w:r>
      <w:bookmarkEnd w:id="91"/>
      <w:r>
        <w:t>6</w:t>
      </w:r>
      <w:bookmarkEnd w:id="92"/>
      <w:bookmarkEnd w:id="93"/>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6379"/>
        <w:gridCol w:w="709"/>
        <w:gridCol w:w="992"/>
      </w:tblGrid>
      <w:tr w:rsidR="00334EBC" w:rsidRPr="00334EBC" w:rsidTr="00334EBC">
        <w:trPr>
          <w:cantSplit/>
          <w:trHeight w:val="828"/>
        </w:trPr>
        <w:tc>
          <w:tcPr>
            <w:tcW w:w="6379" w:type="dxa"/>
            <w:tcBorders>
              <w:top w:val="nil"/>
              <w:bottom w:val="nil"/>
            </w:tcBorders>
            <w:shd w:val="clear" w:color="auto" w:fill="D9D9D9" w:themeFill="background1" w:themeFillShade="D9"/>
            <w:noWrap/>
          </w:tcPr>
          <w:p w:rsidR="00334EBC" w:rsidRPr="00334EBC" w:rsidRDefault="00334EBC" w:rsidP="00334EBC">
            <w:pPr>
              <w:pStyle w:val="TableText"/>
              <w:rPr>
                <w:b/>
              </w:rPr>
            </w:pPr>
            <w:r>
              <w:rPr>
                <w:b/>
              </w:rPr>
              <w:t>Morphology</w:t>
            </w:r>
          </w:p>
        </w:tc>
        <w:tc>
          <w:tcPr>
            <w:tcW w:w="709" w:type="dxa"/>
            <w:tcBorders>
              <w:top w:val="nil"/>
              <w:bottom w:val="nil"/>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Cases</w:t>
            </w:r>
          </w:p>
        </w:tc>
        <w:tc>
          <w:tcPr>
            <w:tcW w:w="992" w:type="dxa"/>
            <w:tcBorders>
              <w:top w:val="nil"/>
              <w:bottom w:val="nil"/>
            </w:tcBorders>
            <w:shd w:val="clear" w:color="auto" w:fill="D9D9D9" w:themeFill="background1" w:themeFillShade="D9"/>
            <w:hideMark/>
          </w:tcPr>
          <w:p w:rsidR="00334EBC" w:rsidRPr="00334EBC" w:rsidRDefault="00334EBC" w:rsidP="00334EBC">
            <w:pPr>
              <w:pStyle w:val="TableText"/>
              <w:jc w:val="center"/>
              <w:rPr>
                <w:b/>
              </w:rPr>
            </w:pPr>
            <w:r w:rsidRPr="00334EBC">
              <w:rPr>
                <w:b/>
              </w:rPr>
              <w:t>% of all cervical cancers</w:t>
            </w:r>
          </w:p>
        </w:tc>
      </w:tr>
      <w:tr w:rsidR="00DE408D" w:rsidRPr="00334EBC" w:rsidTr="00334EBC">
        <w:trPr>
          <w:cantSplit/>
        </w:trPr>
        <w:tc>
          <w:tcPr>
            <w:tcW w:w="6379" w:type="dxa"/>
            <w:tcBorders>
              <w:top w:val="nil"/>
              <w:bottom w:val="nil"/>
            </w:tcBorders>
            <w:shd w:val="clear" w:color="auto" w:fill="F2F2F2" w:themeFill="background1" w:themeFillShade="F2"/>
            <w:noWrap/>
            <w:hideMark/>
          </w:tcPr>
          <w:p w:rsidR="00DE408D" w:rsidRPr="00334EBC" w:rsidRDefault="00DE408D" w:rsidP="00334EBC">
            <w:pPr>
              <w:pStyle w:val="TableText"/>
              <w:rPr>
                <w:b/>
              </w:rPr>
            </w:pPr>
            <w:r w:rsidRPr="00334EBC">
              <w:rPr>
                <w:b/>
              </w:rPr>
              <w:t>Adenocarcinoma</w:t>
            </w:r>
          </w:p>
        </w:tc>
        <w:tc>
          <w:tcPr>
            <w:tcW w:w="709" w:type="dxa"/>
            <w:tcBorders>
              <w:top w:val="nil"/>
              <w:bottom w:val="nil"/>
            </w:tcBorders>
            <w:shd w:val="clear" w:color="auto" w:fill="F2F2F2" w:themeFill="background1" w:themeFillShade="F2"/>
            <w:noWrap/>
            <w:hideMark/>
          </w:tcPr>
          <w:p w:rsidR="00DE408D" w:rsidRPr="00334EBC" w:rsidRDefault="00DE408D" w:rsidP="00334EBC">
            <w:pPr>
              <w:pStyle w:val="TableText"/>
              <w:tabs>
                <w:tab w:val="decimal" w:pos="454"/>
              </w:tabs>
              <w:rPr>
                <w:b/>
              </w:rPr>
            </w:pPr>
            <w:r w:rsidRPr="00334EBC">
              <w:rPr>
                <w:b/>
              </w:rPr>
              <w:t>25</w:t>
            </w:r>
          </w:p>
        </w:tc>
        <w:tc>
          <w:tcPr>
            <w:tcW w:w="992" w:type="dxa"/>
            <w:tcBorders>
              <w:top w:val="nil"/>
              <w:bottom w:val="nil"/>
            </w:tcBorders>
            <w:shd w:val="clear" w:color="auto" w:fill="F2F2F2" w:themeFill="background1" w:themeFillShade="F2"/>
            <w:noWrap/>
            <w:hideMark/>
          </w:tcPr>
          <w:p w:rsidR="00DE408D" w:rsidRPr="00334EBC" w:rsidRDefault="00DE408D" w:rsidP="00334EBC">
            <w:pPr>
              <w:pStyle w:val="TableText"/>
              <w:tabs>
                <w:tab w:val="decimal" w:pos="487"/>
              </w:tabs>
              <w:rPr>
                <w:b/>
              </w:rPr>
            </w:pPr>
            <w:r w:rsidRPr="00334EBC">
              <w:rPr>
                <w:b/>
              </w:rPr>
              <w:t>14.7</w:t>
            </w:r>
          </w:p>
        </w:tc>
      </w:tr>
      <w:tr w:rsidR="00DE408D" w:rsidRPr="00674F4C" w:rsidTr="00334EBC">
        <w:trPr>
          <w:cantSplit/>
        </w:trPr>
        <w:tc>
          <w:tcPr>
            <w:tcW w:w="6379" w:type="dxa"/>
            <w:tcBorders>
              <w:top w:val="nil"/>
            </w:tcBorders>
            <w:shd w:val="clear" w:color="auto" w:fill="auto"/>
            <w:noWrap/>
            <w:hideMark/>
          </w:tcPr>
          <w:p w:rsidR="00DE408D" w:rsidRPr="00674F4C" w:rsidRDefault="00DE408D" w:rsidP="00334EBC">
            <w:pPr>
              <w:pStyle w:val="TableText"/>
            </w:pPr>
            <w:r w:rsidRPr="00674F4C">
              <w:t>Adenocarcinoma, endocervical type</w:t>
            </w:r>
          </w:p>
        </w:tc>
        <w:tc>
          <w:tcPr>
            <w:tcW w:w="709" w:type="dxa"/>
            <w:tcBorders>
              <w:top w:val="nil"/>
            </w:tcBorders>
            <w:shd w:val="clear" w:color="auto" w:fill="auto"/>
            <w:noWrap/>
            <w:hideMark/>
          </w:tcPr>
          <w:p w:rsidR="00DE408D" w:rsidRPr="00674F4C" w:rsidRDefault="00DE408D" w:rsidP="00334EBC">
            <w:pPr>
              <w:pStyle w:val="TableText"/>
              <w:tabs>
                <w:tab w:val="decimal" w:pos="454"/>
              </w:tabs>
            </w:pPr>
            <w:r w:rsidRPr="00674F4C">
              <w:t>3</w:t>
            </w:r>
          </w:p>
        </w:tc>
        <w:tc>
          <w:tcPr>
            <w:tcW w:w="992" w:type="dxa"/>
            <w:tcBorders>
              <w:top w:val="nil"/>
            </w:tcBorders>
            <w:shd w:val="clear" w:color="auto" w:fill="auto"/>
            <w:noWrap/>
            <w:hideMark/>
          </w:tcPr>
          <w:p w:rsidR="00DE408D" w:rsidRPr="00674F4C" w:rsidRDefault="00DE408D" w:rsidP="00334EBC">
            <w:pPr>
              <w:pStyle w:val="TableText"/>
              <w:tabs>
                <w:tab w:val="decimal" w:pos="487"/>
              </w:tabs>
            </w:pPr>
            <w:r w:rsidRPr="00674F4C">
              <w:t>1.8</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Adenocarcinoma, not otherwise specified</w:t>
            </w:r>
          </w:p>
        </w:tc>
        <w:tc>
          <w:tcPr>
            <w:tcW w:w="709" w:type="dxa"/>
            <w:shd w:val="clear" w:color="auto" w:fill="auto"/>
            <w:noWrap/>
            <w:hideMark/>
          </w:tcPr>
          <w:p w:rsidR="00DE408D" w:rsidRPr="00674F4C" w:rsidRDefault="00DE408D" w:rsidP="00334EBC">
            <w:pPr>
              <w:pStyle w:val="TableText"/>
              <w:tabs>
                <w:tab w:val="decimal" w:pos="454"/>
              </w:tabs>
            </w:pPr>
            <w:r w:rsidRPr="00674F4C">
              <w:t>20</w:t>
            </w:r>
          </w:p>
        </w:tc>
        <w:tc>
          <w:tcPr>
            <w:tcW w:w="992" w:type="dxa"/>
            <w:shd w:val="clear" w:color="auto" w:fill="auto"/>
            <w:noWrap/>
            <w:hideMark/>
          </w:tcPr>
          <w:p w:rsidR="00DE408D" w:rsidRPr="00674F4C" w:rsidRDefault="00DE408D" w:rsidP="00334EBC">
            <w:pPr>
              <w:pStyle w:val="TableText"/>
              <w:tabs>
                <w:tab w:val="decimal" w:pos="487"/>
              </w:tabs>
            </w:pPr>
            <w:r w:rsidRPr="00674F4C">
              <w:t>11.8</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Endometrioid adenocarcinoma, not otherwise specified</w:t>
            </w:r>
          </w:p>
        </w:tc>
        <w:tc>
          <w:tcPr>
            <w:tcW w:w="709" w:type="dxa"/>
            <w:shd w:val="clear" w:color="auto" w:fill="auto"/>
            <w:noWrap/>
            <w:hideMark/>
          </w:tcPr>
          <w:p w:rsidR="00DE408D" w:rsidRPr="00674F4C" w:rsidRDefault="00DE408D" w:rsidP="00334EBC">
            <w:pPr>
              <w:pStyle w:val="TableText"/>
              <w:tabs>
                <w:tab w:val="decimal" w:pos="454"/>
              </w:tabs>
            </w:pPr>
            <w:r w:rsidRPr="00674F4C">
              <w:t>1</w:t>
            </w:r>
          </w:p>
        </w:tc>
        <w:tc>
          <w:tcPr>
            <w:tcW w:w="992" w:type="dxa"/>
            <w:shd w:val="clear" w:color="auto" w:fill="auto"/>
            <w:noWrap/>
            <w:hideMark/>
          </w:tcPr>
          <w:p w:rsidR="00DE408D" w:rsidRPr="00674F4C" w:rsidRDefault="00DE408D" w:rsidP="00334EBC">
            <w:pPr>
              <w:pStyle w:val="TableText"/>
              <w:tabs>
                <w:tab w:val="decimal" w:pos="487"/>
              </w:tabs>
            </w:pPr>
            <w:r w:rsidRPr="00674F4C">
              <w:t>0.6</w:t>
            </w:r>
          </w:p>
        </w:tc>
      </w:tr>
      <w:tr w:rsidR="00DE408D" w:rsidRPr="00674F4C" w:rsidTr="00334EBC">
        <w:trPr>
          <w:cantSplit/>
        </w:trPr>
        <w:tc>
          <w:tcPr>
            <w:tcW w:w="6379" w:type="dxa"/>
            <w:tcBorders>
              <w:bottom w:val="single" w:sz="4" w:space="0" w:color="A6A6A6" w:themeColor="background1" w:themeShade="A6"/>
            </w:tcBorders>
            <w:shd w:val="clear" w:color="auto" w:fill="auto"/>
            <w:noWrap/>
            <w:hideMark/>
          </w:tcPr>
          <w:p w:rsidR="00DE408D" w:rsidRPr="00674F4C" w:rsidRDefault="00DE408D" w:rsidP="00334EBC">
            <w:pPr>
              <w:pStyle w:val="TableText"/>
            </w:pPr>
            <w:r w:rsidRPr="00674F4C">
              <w:t>Mucinous adenocarcinoma</w:t>
            </w:r>
          </w:p>
        </w:tc>
        <w:tc>
          <w:tcPr>
            <w:tcW w:w="709" w:type="dxa"/>
            <w:tcBorders>
              <w:bottom w:val="single" w:sz="4" w:space="0" w:color="A6A6A6" w:themeColor="background1" w:themeShade="A6"/>
            </w:tcBorders>
            <w:shd w:val="clear" w:color="auto" w:fill="auto"/>
            <w:noWrap/>
            <w:hideMark/>
          </w:tcPr>
          <w:p w:rsidR="00DE408D" w:rsidRPr="00674F4C" w:rsidRDefault="00DE408D" w:rsidP="00334EBC">
            <w:pPr>
              <w:pStyle w:val="TableText"/>
              <w:tabs>
                <w:tab w:val="decimal" w:pos="454"/>
              </w:tabs>
            </w:pPr>
            <w:r w:rsidRPr="00674F4C">
              <w:t>1</w:t>
            </w:r>
          </w:p>
        </w:tc>
        <w:tc>
          <w:tcPr>
            <w:tcW w:w="992" w:type="dxa"/>
            <w:tcBorders>
              <w:bottom w:val="single" w:sz="4" w:space="0" w:color="A6A6A6" w:themeColor="background1" w:themeShade="A6"/>
            </w:tcBorders>
            <w:shd w:val="clear" w:color="auto" w:fill="auto"/>
            <w:noWrap/>
            <w:hideMark/>
          </w:tcPr>
          <w:p w:rsidR="00DE408D" w:rsidRPr="00674F4C" w:rsidRDefault="00DE408D" w:rsidP="00334EBC">
            <w:pPr>
              <w:pStyle w:val="TableText"/>
              <w:tabs>
                <w:tab w:val="decimal" w:pos="487"/>
              </w:tabs>
            </w:pPr>
            <w:r w:rsidRPr="00674F4C">
              <w:t>0.6</w:t>
            </w:r>
          </w:p>
        </w:tc>
      </w:tr>
      <w:tr w:rsidR="00DE408D" w:rsidRPr="00334EBC" w:rsidTr="00334EBC">
        <w:trPr>
          <w:cantSplit/>
        </w:trPr>
        <w:tc>
          <w:tcPr>
            <w:tcW w:w="6379" w:type="dxa"/>
            <w:tcBorders>
              <w:top w:val="single" w:sz="4" w:space="0" w:color="A6A6A6" w:themeColor="background1" w:themeShade="A6"/>
              <w:bottom w:val="nil"/>
            </w:tcBorders>
            <w:shd w:val="clear" w:color="auto" w:fill="F2F2F2" w:themeFill="background1" w:themeFillShade="F2"/>
            <w:noWrap/>
            <w:hideMark/>
          </w:tcPr>
          <w:p w:rsidR="00DE408D" w:rsidRPr="00334EBC" w:rsidRDefault="00DE408D" w:rsidP="00334EBC">
            <w:pPr>
              <w:pStyle w:val="TableText"/>
              <w:rPr>
                <w:b/>
              </w:rPr>
            </w:pPr>
            <w:proofErr w:type="spellStart"/>
            <w:r w:rsidRPr="00334EBC">
              <w:rPr>
                <w:b/>
              </w:rPr>
              <w:t>Adenosquamous</w:t>
            </w:r>
            <w:proofErr w:type="spellEnd"/>
          </w:p>
        </w:tc>
        <w:tc>
          <w:tcPr>
            <w:tcW w:w="709" w:type="dxa"/>
            <w:tcBorders>
              <w:top w:val="single" w:sz="4" w:space="0" w:color="A6A6A6" w:themeColor="background1" w:themeShade="A6"/>
              <w:bottom w:val="nil"/>
            </w:tcBorders>
            <w:shd w:val="clear" w:color="auto" w:fill="F2F2F2" w:themeFill="background1" w:themeFillShade="F2"/>
            <w:noWrap/>
            <w:hideMark/>
          </w:tcPr>
          <w:p w:rsidR="00DE408D" w:rsidRPr="00334EBC" w:rsidRDefault="00DE408D" w:rsidP="00334EBC">
            <w:pPr>
              <w:pStyle w:val="TableText"/>
              <w:tabs>
                <w:tab w:val="decimal" w:pos="454"/>
              </w:tabs>
              <w:rPr>
                <w:b/>
              </w:rPr>
            </w:pPr>
            <w:r w:rsidRPr="00334EBC">
              <w:rPr>
                <w:b/>
              </w:rPr>
              <w:t>10</w:t>
            </w:r>
          </w:p>
        </w:tc>
        <w:tc>
          <w:tcPr>
            <w:tcW w:w="992" w:type="dxa"/>
            <w:tcBorders>
              <w:top w:val="single" w:sz="4" w:space="0" w:color="A6A6A6" w:themeColor="background1" w:themeShade="A6"/>
              <w:bottom w:val="nil"/>
            </w:tcBorders>
            <w:shd w:val="clear" w:color="auto" w:fill="F2F2F2" w:themeFill="background1" w:themeFillShade="F2"/>
            <w:noWrap/>
            <w:hideMark/>
          </w:tcPr>
          <w:p w:rsidR="00DE408D" w:rsidRPr="00334EBC" w:rsidRDefault="00DE408D" w:rsidP="00334EBC">
            <w:pPr>
              <w:pStyle w:val="TableText"/>
              <w:tabs>
                <w:tab w:val="decimal" w:pos="487"/>
              </w:tabs>
              <w:rPr>
                <w:b/>
              </w:rPr>
            </w:pPr>
            <w:r w:rsidRPr="00334EBC">
              <w:rPr>
                <w:b/>
              </w:rPr>
              <w:t>5.9</w:t>
            </w:r>
          </w:p>
        </w:tc>
      </w:tr>
      <w:tr w:rsidR="00DE408D" w:rsidRPr="00674F4C" w:rsidTr="00334EBC">
        <w:trPr>
          <w:cantSplit/>
        </w:trPr>
        <w:tc>
          <w:tcPr>
            <w:tcW w:w="6379" w:type="dxa"/>
            <w:tcBorders>
              <w:top w:val="nil"/>
              <w:bottom w:val="single" w:sz="4" w:space="0" w:color="A6A6A6" w:themeColor="background1" w:themeShade="A6"/>
            </w:tcBorders>
            <w:shd w:val="clear" w:color="auto" w:fill="auto"/>
            <w:noWrap/>
            <w:hideMark/>
          </w:tcPr>
          <w:p w:rsidR="00DE408D" w:rsidRPr="00674F4C" w:rsidRDefault="00DE408D" w:rsidP="00334EBC">
            <w:pPr>
              <w:pStyle w:val="TableText"/>
            </w:pPr>
            <w:proofErr w:type="spellStart"/>
            <w:r w:rsidRPr="00674F4C">
              <w:t>Adenosquamous</w:t>
            </w:r>
            <w:proofErr w:type="spellEnd"/>
            <w:r w:rsidRPr="00674F4C">
              <w:t xml:space="preserve"> carcinoma</w:t>
            </w:r>
          </w:p>
        </w:tc>
        <w:tc>
          <w:tcPr>
            <w:tcW w:w="709" w:type="dxa"/>
            <w:tcBorders>
              <w:top w:val="nil"/>
              <w:bottom w:val="single" w:sz="4" w:space="0" w:color="A6A6A6" w:themeColor="background1" w:themeShade="A6"/>
            </w:tcBorders>
            <w:shd w:val="clear" w:color="auto" w:fill="auto"/>
            <w:noWrap/>
            <w:hideMark/>
          </w:tcPr>
          <w:p w:rsidR="00DE408D" w:rsidRPr="00674F4C" w:rsidRDefault="00DE408D" w:rsidP="00334EBC">
            <w:pPr>
              <w:pStyle w:val="TableText"/>
              <w:tabs>
                <w:tab w:val="decimal" w:pos="454"/>
              </w:tabs>
            </w:pPr>
            <w:r w:rsidRPr="00674F4C">
              <w:t>10</w:t>
            </w:r>
          </w:p>
        </w:tc>
        <w:tc>
          <w:tcPr>
            <w:tcW w:w="992" w:type="dxa"/>
            <w:tcBorders>
              <w:top w:val="nil"/>
              <w:bottom w:val="single" w:sz="4" w:space="0" w:color="A6A6A6" w:themeColor="background1" w:themeShade="A6"/>
            </w:tcBorders>
            <w:shd w:val="clear" w:color="auto" w:fill="auto"/>
            <w:noWrap/>
            <w:hideMark/>
          </w:tcPr>
          <w:p w:rsidR="00DE408D" w:rsidRPr="00674F4C" w:rsidRDefault="00DE408D" w:rsidP="00334EBC">
            <w:pPr>
              <w:pStyle w:val="TableText"/>
              <w:tabs>
                <w:tab w:val="decimal" w:pos="487"/>
              </w:tabs>
            </w:pPr>
            <w:r w:rsidRPr="00674F4C">
              <w:t>5.9</w:t>
            </w:r>
          </w:p>
        </w:tc>
      </w:tr>
      <w:tr w:rsidR="00DE408D" w:rsidRPr="00334EBC" w:rsidTr="00334EBC">
        <w:trPr>
          <w:cantSplit/>
        </w:trPr>
        <w:tc>
          <w:tcPr>
            <w:tcW w:w="6379" w:type="dxa"/>
            <w:tcBorders>
              <w:top w:val="single" w:sz="4" w:space="0" w:color="A6A6A6" w:themeColor="background1" w:themeShade="A6"/>
              <w:bottom w:val="nil"/>
            </w:tcBorders>
            <w:shd w:val="clear" w:color="auto" w:fill="F2F2F2" w:themeFill="background1" w:themeFillShade="F2"/>
            <w:noWrap/>
            <w:hideMark/>
          </w:tcPr>
          <w:p w:rsidR="00DE408D" w:rsidRPr="00334EBC" w:rsidRDefault="00DE408D" w:rsidP="00334EBC">
            <w:pPr>
              <w:pStyle w:val="TableText"/>
              <w:rPr>
                <w:b/>
              </w:rPr>
            </w:pPr>
            <w:r w:rsidRPr="00334EBC">
              <w:rPr>
                <w:b/>
              </w:rPr>
              <w:t>Other</w:t>
            </w:r>
          </w:p>
        </w:tc>
        <w:tc>
          <w:tcPr>
            <w:tcW w:w="709" w:type="dxa"/>
            <w:tcBorders>
              <w:top w:val="single" w:sz="4" w:space="0" w:color="A6A6A6" w:themeColor="background1" w:themeShade="A6"/>
              <w:bottom w:val="nil"/>
            </w:tcBorders>
            <w:shd w:val="clear" w:color="auto" w:fill="F2F2F2" w:themeFill="background1" w:themeFillShade="F2"/>
            <w:noWrap/>
            <w:hideMark/>
          </w:tcPr>
          <w:p w:rsidR="00DE408D" w:rsidRPr="00334EBC" w:rsidRDefault="00DE408D" w:rsidP="00334EBC">
            <w:pPr>
              <w:pStyle w:val="TableText"/>
              <w:tabs>
                <w:tab w:val="decimal" w:pos="454"/>
              </w:tabs>
              <w:rPr>
                <w:b/>
              </w:rPr>
            </w:pPr>
            <w:r w:rsidRPr="00334EBC">
              <w:rPr>
                <w:b/>
              </w:rPr>
              <w:t>8</w:t>
            </w:r>
          </w:p>
        </w:tc>
        <w:tc>
          <w:tcPr>
            <w:tcW w:w="992" w:type="dxa"/>
            <w:tcBorders>
              <w:top w:val="single" w:sz="4" w:space="0" w:color="A6A6A6" w:themeColor="background1" w:themeShade="A6"/>
              <w:bottom w:val="nil"/>
            </w:tcBorders>
            <w:shd w:val="clear" w:color="auto" w:fill="F2F2F2" w:themeFill="background1" w:themeFillShade="F2"/>
            <w:noWrap/>
            <w:hideMark/>
          </w:tcPr>
          <w:p w:rsidR="00DE408D" w:rsidRPr="00334EBC" w:rsidRDefault="00DE408D" w:rsidP="00334EBC">
            <w:pPr>
              <w:pStyle w:val="TableText"/>
              <w:tabs>
                <w:tab w:val="decimal" w:pos="487"/>
              </w:tabs>
              <w:rPr>
                <w:b/>
              </w:rPr>
            </w:pPr>
            <w:r w:rsidRPr="00334EBC">
              <w:rPr>
                <w:b/>
              </w:rPr>
              <w:t>4.7</w:t>
            </w:r>
          </w:p>
        </w:tc>
      </w:tr>
      <w:tr w:rsidR="00DE408D" w:rsidRPr="00674F4C" w:rsidTr="00334EBC">
        <w:trPr>
          <w:cantSplit/>
        </w:trPr>
        <w:tc>
          <w:tcPr>
            <w:tcW w:w="6379" w:type="dxa"/>
            <w:tcBorders>
              <w:top w:val="nil"/>
            </w:tcBorders>
            <w:shd w:val="clear" w:color="auto" w:fill="auto"/>
            <w:noWrap/>
            <w:hideMark/>
          </w:tcPr>
          <w:p w:rsidR="00DE408D" w:rsidRPr="00674F4C" w:rsidRDefault="00DE408D" w:rsidP="00334EBC">
            <w:pPr>
              <w:pStyle w:val="TableText"/>
            </w:pPr>
            <w:r w:rsidRPr="00674F4C">
              <w:t>Adenoid basal carcinoma</w:t>
            </w:r>
          </w:p>
        </w:tc>
        <w:tc>
          <w:tcPr>
            <w:tcW w:w="709" w:type="dxa"/>
            <w:tcBorders>
              <w:top w:val="nil"/>
            </w:tcBorders>
            <w:shd w:val="clear" w:color="auto" w:fill="auto"/>
            <w:noWrap/>
            <w:hideMark/>
          </w:tcPr>
          <w:p w:rsidR="00DE408D" w:rsidRPr="00674F4C" w:rsidRDefault="00DE408D" w:rsidP="00334EBC">
            <w:pPr>
              <w:pStyle w:val="TableText"/>
              <w:tabs>
                <w:tab w:val="decimal" w:pos="454"/>
              </w:tabs>
            </w:pPr>
            <w:r w:rsidRPr="00674F4C">
              <w:t>1</w:t>
            </w:r>
          </w:p>
        </w:tc>
        <w:tc>
          <w:tcPr>
            <w:tcW w:w="992" w:type="dxa"/>
            <w:tcBorders>
              <w:top w:val="nil"/>
            </w:tcBorders>
            <w:shd w:val="clear" w:color="auto" w:fill="auto"/>
            <w:noWrap/>
            <w:hideMark/>
          </w:tcPr>
          <w:p w:rsidR="00DE408D" w:rsidRPr="00674F4C" w:rsidRDefault="00DE408D" w:rsidP="00334EBC">
            <w:pPr>
              <w:pStyle w:val="TableText"/>
              <w:tabs>
                <w:tab w:val="decimal" w:pos="487"/>
              </w:tabs>
            </w:pPr>
            <w:r w:rsidRPr="00674F4C">
              <w:t>0.6</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Adenosarcoma</w:t>
            </w:r>
          </w:p>
        </w:tc>
        <w:tc>
          <w:tcPr>
            <w:tcW w:w="709" w:type="dxa"/>
            <w:shd w:val="clear" w:color="auto" w:fill="auto"/>
            <w:noWrap/>
            <w:hideMark/>
          </w:tcPr>
          <w:p w:rsidR="00DE408D" w:rsidRPr="00674F4C" w:rsidRDefault="00DE408D" w:rsidP="00334EBC">
            <w:pPr>
              <w:pStyle w:val="TableText"/>
              <w:tabs>
                <w:tab w:val="decimal" w:pos="454"/>
              </w:tabs>
            </w:pPr>
            <w:r w:rsidRPr="00674F4C">
              <w:t>1</w:t>
            </w:r>
          </w:p>
        </w:tc>
        <w:tc>
          <w:tcPr>
            <w:tcW w:w="992" w:type="dxa"/>
            <w:shd w:val="clear" w:color="auto" w:fill="auto"/>
            <w:noWrap/>
            <w:hideMark/>
          </w:tcPr>
          <w:p w:rsidR="00DE408D" w:rsidRPr="00674F4C" w:rsidRDefault="00DE408D" w:rsidP="00334EBC">
            <w:pPr>
              <w:pStyle w:val="TableText"/>
              <w:tabs>
                <w:tab w:val="decimal" w:pos="487"/>
              </w:tabs>
            </w:pPr>
            <w:r w:rsidRPr="00674F4C">
              <w:t>0.6</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Large cell neuroendocrine carcinoma</w:t>
            </w:r>
          </w:p>
        </w:tc>
        <w:tc>
          <w:tcPr>
            <w:tcW w:w="709" w:type="dxa"/>
            <w:shd w:val="clear" w:color="auto" w:fill="auto"/>
            <w:noWrap/>
            <w:hideMark/>
          </w:tcPr>
          <w:p w:rsidR="00DE408D" w:rsidRPr="00674F4C" w:rsidRDefault="00DE408D" w:rsidP="00334EBC">
            <w:pPr>
              <w:pStyle w:val="TableText"/>
              <w:tabs>
                <w:tab w:val="decimal" w:pos="454"/>
              </w:tabs>
            </w:pPr>
            <w:r w:rsidRPr="00674F4C">
              <w:t>1</w:t>
            </w:r>
          </w:p>
        </w:tc>
        <w:tc>
          <w:tcPr>
            <w:tcW w:w="992" w:type="dxa"/>
            <w:shd w:val="clear" w:color="auto" w:fill="auto"/>
            <w:noWrap/>
            <w:hideMark/>
          </w:tcPr>
          <w:p w:rsidR="00DE408D" w:rsidRPr="00674F4C" w:rsidRDefault="00DE408D" w:rsidP="00334EBC">
            <w:pPr>
              <w:pStyle w:val="TableText"/>
              <w:tabs>
                <w:tab w:val="decimal" w:pos="487"/>
              </w:tabs>
            </w:pPr>
            <w:r w:rsidRPr="00674F4C">
              <w:t>0.6</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Neoplasm, malignant</w:t>
            </w:r>
          </w:p>
        </w:tc>
        <w:tc>
          <w:tcPr>
            <w:tcW w:w="709" w:type="dxa"/>
            <w:shd w:val="clear" w:color="auto" w:fill="auto"/>
            <w:noWrap/>
            <w:hideMark/>
          </w:tcPr>
          <w:p w:rsidR="00DE408D" w:rsidRPr="00674F4C" w:rsidRDefault="00DE408D" w:rsidP="00334EBC">
            <w:pPr>
              <w:pStyle w:val="TableText"/>
              <w:tabs>
                <w:tab w:val="decimal" w:pos="454"/>
              </w:tabs>
            </w:pPr>
            <w:r w:rsidRPr="00674F4C">
              <w:t>1</w:t>
            </w:r>
          </w:p>
        </w:tc>
        <w:tc>
          <w:tcPr>
            <w:tcW w:w="992" w:type="dxa"/>
            <w:shd w:val="clear" w:color="auto" w:fill="auto"/>
            <w:noWrap/>
            <w:hideMark/>
          </w:tcPr>
          <w:p w:rsidR="00DE408D" w:rsidRPr="00674F4C" w:rsidRDefault="00DE408D" w:rsidP="00334EBC">
            <w:pPr>
              <w:pStyle w:val="TableText"/>
              <w:tabs>
                <w:tab w:val="decimal" w:pos="487"/>
              </w:tabs>
            </w:pPr>
            <w:r w:rsidRPr="00674F4C">
              <w:t>0.6</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Neuroendocrine carcinoma, not otherwise specified</w:t>
            </w:r>
          </w:p>
        </w:tc>
        <w:tc>
          <w:tcPr>
            <w:tcW w:w="709" w:type="dxa"/>
            <w:shd w:val="clear" w:color="auto" w:fill="auto"/>
            <w:noWrap/>
            <w:hideMark/>
          </w:tcPr>
          <w:p w:rsidR="00DE408D" w:rsidRPr="00674F4C" w:rsidRDefault="00DE408D" w:rsidP="00334EBC">
            <w:pPr>
              <w:pStyle w:val="TableText"/>
              <w:tabs>
                <w:tab w:val="decimal" w:pos="454"/>
              </w:tabs>
            </w:pPr>
            <w:r w:rsidRPr="00674F4C">
              <w:t>1</w:t>
            </w:r>
          </w:p>
        </w:tc>
        <w:tc>
          <w:tcPr>
            <w:tcW w:w="992" w:type="dxa"/>
            <w:shd w:val="clear" w:color="auto" w:fill="auto"/>
            <w:noWrap/>
            <w:hideMark/>
          </w:tcPr>
          <w:p w:rsidR="00DE408D" w:rsidRPr="00674F4C" w:rsidRDefault="00DE408D" w:rsidP="00334EBC">
            <w:pPr>
              <w:pStyle w:val="TableText"/>
              <w:tabs>
                <w:tab w:val="decimal" w:pos="487"/>
              </w:tabs>
            </w:pPr>
            <w:r w:rsidRPr="00674F4C">
              <w:t>0.6</w:t>
            </w:r>
          </w:p>
        </w:tc>
      </w:tr>
      <w:tr w:rsidR="00DE408D" w:rsidRPr="00674F4C" w:rsidTr="00334EBC">
        <w:trPr>
          <w:cantSplit/>
        </w:trPr>
        <w:tc>
          <w:tcPr>
            <w:tcW w:w="6379" w:type="dxa"/>
            <w:tcBorders>
              <w:bottom w:val="single" w:sz="4" w:space="0" w:color="A6A6A6" w:themeColor="background1" w:themeShade="A6"/>
            </w:tcBorders>
            <w:shd w:val="clear" w:color="auto" w:fill="auto"/>
            <w:noWrap/>
            <w:hideMark/>
          </w:tcPr>
          <w:p w:rsidR="00DE408D" w:rsidRPr="00674F4C" w:rsidRDefault="00DE408D" w:rsidP="00334EBC">
            <w:pPr>
              <w:pStyle w:val="TableText"/>
            </w:pPr>
            <w:r w:rsidRPr="00674F4C">
              <w:t>Small cell carcinoma, not otherwise specified</w:t>
            </w:r>
          </w:p>
        </w:tc>
        <w:tc>
          <w:tcPr>
            <w:tcW w:w="709" w:type="dxa"/>
            <w:tcBorders>
              <w:bottom w:val="single" w:sz="4" w:space="0" w:color="A6A6A6" w:themeColor="background1" w:themeShade="A6"/>
            </w:tcBorders>
            <w:shd w:val="clear" w:color="auto" w:fill="auto"/>
            <w:noWrap/>
            <w:hideMark/>
          </w:tcPr>
          <w:p w:rsidR="00DE408D" w:rsidRPr="00674F4C" w:rsidRDefault="00DE408D" w:rsidP="00334EBC">
            <w:pPr>
              <w:pStyle w:val="TableText"/>
              <w:tabs>
                <w:tab w:val="decimal" w:pos="454"/>
              </w:tabs>
            </w:pPr>
            <w:r w:rsidRPr="00674F4C">
              <w:t>3</w:t>
            </w:r>
          </w:p>
        </w:tc>
        <w:tc>
          <w:tcPr>
            <w:tcW w:w="992" w:type="dxa"/>
            <w:tcBorders>
              <w:bottom w:val="single" w:sz="4" w:space="0" w:color="A6A6A6" w:themeColor="background1" w:themeShade="A6"/>
            </w:tcBorders>
            <w:shd w:val="clear" w:color="auto" w:fill="auto"/>
            <w:noWrap/>
            <w:hideMark/>
          </w:tcPr>
          <w:p w:rsidR="00DE408D" w:rsidRPr="00674F4C" w:rsidRDefault="00DE408D" w:rsidP="00334EBC">
            <w:pPr>
              <w:pStyle w:val="TableText"/>
              <w:tabs>
                <w:tab w:val="decimal" w:pos="487"/>
              </w:tabs>
            </w:pPr>
            <w:r w:rsidRPr="00674F4C">
              <w:t>1.8</w:t>
            </w:r>
          </w:p>
        </w:tc>
      </w:tr>
      <w:tr w:rsidR="00DE408D" w:rsidRPr="00334EBC" w:rsidTr="00334EBC">
        <w:trPr>
          <w:cantSplit/>
        </w:trPr>
        <w:tc>
          <w:tcPr>
            <w:tcW w:w="6379" w:type="dxa"/>
            <w:tcBorders>
              <w:top w:val="single" w:sz="4" w:space="0" w:color="A6A6A6" w:themeColor="background1" w:themeShade="A6"/>
              <w:bottom w:val="nil"/>
            </w:tcBorders>
            <w:shd w:val="clear" w:color="auto" w:fill="F2F2F2" w:themeFill="background1" w:themeFillShade="F2"/>
            <w:noWrap/>
            <w:hideMark/>
          </w:tcPr>
          <w:p w:rsidR="00DE408D" w:rsidRPr="00334EBC" w:rsidRDefault="00DE408D" w:rsidP="00334EBC">
            <w:pPr>
              <w:pStyle w:val="TableText"/>
              <w:rPr>
                <w:b/>
              </w:rPr>
            </w:pPr>
            <w:r w:rsidRPr="00334EBC">
              <w:rPr>
                <w:b/>
              </w:rPr>
              <w:t>Squamous</w:t>
            </w:r>
          </w:p>
        </w:tc>
        <w:tc>
          <w:tcPr>
            <w:tcW w:w="709" w:type="dxa"/>
            <w:tcBorders>
              <w:top w:val="single" w:sz="4" w:space="0" w:color="A6A6A6" w:themeColor="background1" w:themeShade="A6"/>
              <w:bottom w:val="nil"/>
            </w:tcBorders>
            <w:shd w:val="clear" w:color="auto" w:fill="F2F2F2" w:themeFill="background1" w:themeFillShade="F2"/>
            <w:noWrap/>
            <w:hideMark/>
          </w:tcPr>
          <w:p w:rsidR="00DE408D" w:rsidRPr="00334EBC" w:rsidRDefault="00DE408D" w:rsidP="00334EBC">
            <w:pPr>
              <w:pStyle w:val="TableText"/>
              <w:tabs>
                <w:tab w:val="decimal" w:pos="454"/>
              </w:tabs>
              <w:rPr>
                <w:b/>
              </w:rPr>
            </w:pPr>
            <w:r w:rsidRPr="00334EBC">
              <w:rPr>
                <w:b/>
              </w:rPr>
              <w:t>127</w:t>
            </w:r>
          </w:p>
        </w:tc>
        <w:tc>
          <w:tcPr>
            <w:tcW w:w="992" w:type="dxa"/>
            <w:tcBorders>
              <w:top w:val="single" w:sz="4" w:space="0" w:color="A6A6A6" w:themeColor="background1" w:themeShade="A6"/>
              <w:bottom w:val="nil"/>
            </w:tcBorders>
            <w:shd w:val="clear" w:color="auto" w:fill="F2F2F2" w:themeFill="background1" w:themeFillShade="F2"/>
            <w:noWrap/>
            <w:hideMark/>
          </w:tcPr>
          <w:p w:rsidR="00DE408D" w:rsidRPr="00334EBC" w:rsidRDefault="00DE408D" w:rsidP="00334EBC">
            <w:pPr>
              <w:pStyle w:val="TableText"/>
              <w:tabs>
                <w:tab w:val="decimal" w:pos="487"/>
              </w:tabs>
              <w:rPr>
                <w:b/>
              </w:rPr>
            </w:pPr>
            <w:r w:rsidRPr="00334EBC">
              <w:rPr>
                <w:b/>
              </w:rPr>
              <w:t>74.7</w:t>
            </w:r>
          </w:p>
        </w:tc>
      </w:tr>
      <w:tr w:rsidR="00DE408D" w:rsidRPr="00674F4C" w:rsidTr="00334EBC">
        <w:trPr>
          <w:cantSplit/>
        </w:trPr>
        <w:tc>
          <w:tcPr>
            <w:tcW w:w="6379" w:type="dxa"/>
            <w:tcBorders>
              <w:top w:val="nil"/>
            </w:tcBorders>
            <w:shd w:val="clear" w:color="auto" w:fill="auto"/>
            <w:noWrap/>
            <w:hideMark/>
          </w:tcPr>
          <w:p w:rsidR="00DE408D" w:rsidRPr="00674F4C" w:rsidRDefault="00DE408D" w:rsidP="00334EBC">
            <w:pPr>
              <w:pStyle w:val="TableText"/>
            </w:pPr>
            <w:r w:rsidRPr="00674F4C">
              <w:t>Basaloid squamous cell carcinoma</w:t>
            </w:r>
          </w:p>
        </w:tc>
        <w:tc>
          <w:tcPr>
            <w:tcW w:w="709" w:type="dxa"/>
            <w:tcBorders>
              <w:top w:val="nil"/>
            </w:tcBorders>
            <w:shd w:val="clear" w:color="auto" w:fill="auto"/>
            <w:noWrap/>
            <w:hideMark/>
          </w:tcPr>
          <w:p w:rsidR="00DE408D" w:rsidRPr="00674F4C" w:rsidRDefault="00DE408D" w:rsidP="00334EBC">
            <w:pPr>
              <w:pStyle w:val="TableText"/>
              <w:tabs>
                <w:tab w:val="decimal" w:pos="454"/>
              </w:tabs>
            </w:pPr>
            <w:r w:rsidRPr="00674F4C">
              <w:t>2</w:t>
            </w:r>
          </w:p>
        </w:tc>
        <w:tc>
          <w:tcPr>
            <w:tcW w:w="992" w:type="dxa"/>
            <w:tcBorders>
              <w:top w:val="nil"/>
            </w:tcBorders>
            <w:shd w:val="clear" w:color="auto" w:fill="auto"/>
            <w:noWrap/>
            <w:hideMark/>
          </w:tcPr>
          <w:p w:rsidR="00DE408D" w:rsidRPr="00674F4C" w:rsidRDefault="00DE408D" w:rsidP="00334EBC">
            <w:pPr>
              <w:pStyle w:val="TableText"/>
              <w:tabs>
                <w:tab w:val="decimal" w:pos="487"/>
              </w:tabs>
            </w:pPr>
            <w:r w:rsidRPr="00674F4C">
              <w:t>1.2</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Papillary squamous cell carcinoma</w:t>
            </w:r>
          </w:p>
        </w:tc>
        <w:tc>
          <w:tcPr>
            <w:tcW w:w="709" w:type="dxa"/>
            <w:shd w:val="clear" w:color="auto" w:fill="auto"/>
            <w:noWrap/>
            <w:hideMark/>
          </w:tcPr>
          <w:p w:rsidR="00DE408D" w:rsidRPr="00674F4C" w:rsidRDefault="00DE408D" w:rsidP="00334EBC">
            <w:pPr>
              <w:pStyle w:val="TableText"/>
              <w:tabs>
                <w:tab w:val="decimal" w:pos="454"/>
              </w:tabs>
            </w:pPr>
            <w:r w:rsidRPr="00674F4C">
              <w:t>1</w:t>
            </w:r>
          </w:p>
        </w:tc>
        <w:tc>
          <w:tcPr>
            <w:tcW w:w="992" w:type="dxa"/>
            <w:shd w:val="clear" w:color="auto" w:fill="auto"/>
            <w:noWrap/>
            <w:hideMark/>
          </w:tcPr>
          <w:p w:rsidR="00DE408D" w:rsidRPr="00674F4C" w:rsidRDefault="00DE408D" w:rsidP="00334EBC">
            <w:pPr>
              <w:pStyle w:val="TableText"/>
              <w:tabs>
                <w:tab w:val="decimal" w:pos="487"/>
              </w:tabs>
            </w:pPr>
            <w:r w:rsidRPr="00674F4C">
              <w:t>0.6</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Squamous cell carcinoma, keratinizing, not otherwise specified</w:t>
            </w:r>
          </w:p>
        </w:tc>
        <w:tc>
          <w:tcPr>
            <w:tcW w:w="709" w:type="dxa"/>
            <w:shd w:val="clear" w:color="auto" w:fill="auto"/>
            <w:noWrap/>
            <w:hideMark/>
          </w:tcPr>
          <w:p w:rsidR="00DE408D" w:rsidRPr="00674F4C" w:rsidRDefault="00DE408D" w:rsidP="00334EBC">
            <w:pPr>
              <w:pStyle w:val="TableText"/>
              <w:tabs>
                <w:tab w:val="decimal" w:pos="454"/>
              </w:tabs>
            </w:pPr>
            <w:r w:rsidRPr="00674F4C">
              <w:t>9</w:t>
            </w:r>
          </w:p>
        </w:tc>
        <w:tc>
          <w:tcPr>
            <w:tcW w:w="992" w:type="dxa"/>
            <w:shd w:val="clear" w:color="auto" w:fill="auto"/>
            <w:noWrap/>
            <w:hideMark/>
          </w:tcPr>
          <w:p w:rsidR="00DE408D" w:rsidRPr="00674F4C" w:rsidRDefault="00DE408D" w:rsidP="00334EBC">
            <w:pPr>
              <w:pStyle w:val="TableText"/>
              <w:tabs>
                <w:tab w:val="decimal" w:pos="487"/>
              </w:tabs>
            </w:pPr>
            <w:r w:rsidRPr="00674F4C">
              <w:t>5.3</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Squamous cell carcinoma, large cell, non-keratinizing, not otherwise specified</w:t>
            </w:r>
          </w:p>
        </w:tc>
        <w:tc>
          <w:tcPr>
            <w:tcW w:w="709" w:type="dxa"/>
            <w:shd w:val="clear" w:color="auto" w:fill="auto"/>
            <w:noWrap/>
            <w:hideMark/>
          </w:tcPr>
          <w:p w:rsidR="00DE408D" w:rsidRPr="00674F4C" w:rsidRDefault="00DE408D" w:rsidP="00334EBC">
            <w:pPr>
              <w:pStyle w:val="TableText"/>
              <w:tabs>
                <w:tab w:val="decimal" w:pos="454"/>
              </w:tabs>
            </w:pPr>
            <w:r w:rsidRPr="00674F4C">
              <w:t>9</w:t>
            </w:r>
          </w:p>
        </w:tc>
        <w:tc>
          <w:tcPr>
            <w:tcW w:w="992" w:type="dxa"/>
            <w:shd w:val="clear" w:color="auto" w:fill="auto"/>
            <w:noWrap/>
            <w:hideMark/>
          </w:tcPr>
          <w:p w:rsidR="00DE408D" w:rsidRPr="00674F4C" w:rsidRDefault="00DE408D" w:rsidP="00334EBC">
            <w:pPr>
              <w:pStyle w:val="TableText"/>
              <w:tabs>
                <w:tab w:val="decimal" w:pos="487"/>
              </w:tabs>
            </w:pPr>
            <w:r w:rsidRPr="00674F4C">
              <w:t>5.3</w:t>
            </w:r>
          </w:p>
        </w:tc>
      </w:tr>
      <w:tr w:rsidR="00DE408D" w:rsidRPr="00674F4C" w:rsidTr="00334EBC">
        <w:trPr>
          <w:cantSplit/>
        </w:trPr>
        <w:tc>
          <w:tcPr>
            <w:tcW w:w="6379" w:type="dxa"/>
            <w:shd w:val="clear" w:color="auto" w:fill="auto"/>
            <w:noWrap/>
            <w:hideMark/>
          </w:tcPr>
          <w:p w:rsidR="00DE408D" w:rsidRPr="00674F4C" w:rsidRDefault="00DE408D" w:rsidP="00334EBC">
            <w:pPr>
              <w:pStyle w:val="TableText"/>
            </w:pPr>
            <w:r w:rsidRPr="00674F4C">
              <w:t>Squamous cell carcinoma, microinvasive</w:t>
            </w:r>
            <w:r>
              <w:t xml:space="preserve"> (superficially invasive)</w:t>
            </w:r>
          </w:p>
        </w:tc>
        <w:tc>
          <w:tcPr>
            <w:tcW w:w="709" w:type="dxa"/>
            <w:shd w:val="clear" w:color="auto" w:fill="auto"/>
            <w:noWrap/>
            <w:hideMark/>
          </w:tcPr>
          <w:p w:rsidR="00DE408D" w:rsidRPr="00674F4C" w:rsidRDefault="00DE408D" w:rsidP="00334EBC">
            <w:pPr>
              <w:pStyle w:val="TableText"/>
              <w:tabs>
                <w:tab w:val="decimal" w:pos="454"/>
              </w:tabs>
            </w:pPr>
            <w:r w:rsidRPr="00674F4C">
              <w:t>13</w:t>
            </w:r>
          </w:p>
        </w:tc>
        <w:tc>
          <w:tcPr>
            <w:tcW w:w="992" w:type="dxa"/>
            <w:shd w:val="clear" w:color="auto" w:fill="auto"/>
            <w:noWrap/>
            <w:hideMark/>
          </w:tcPr>
          <w:p w:rsidR="00DE408D" w:rsidRPr="00674F4C" w:rsidRDefault="00DE408D" w:rsidP="00334EBC">
            <w:pPr>
              <w:pStyle w:val="TableText"/>
              <w:tabs>
                <w:tab w:val="decimal" w:pos="487"/>
              </w:tabs>
            </w:pPr>
            <w:r w:rsidRPr="00674F4C">
              <w:t>7.6</w:t>
            </w:r>
          </w:p>
        </w:tc>
      </w:tr>
      <w:tr w:rsidR="00DE408D" w:rsidRPr="00674F4C" w:rsidTr="00334EBC">
        <w:trPr>
          <w:cantSplit/>
        </w:trPr>
        <w:tc>
          <w:tcPr>
            <w:tcW w:w="6379" w:type="dxa"/>
            <w:tcBorders>
              <w:bottom w:val="single" w:sz="4" w:space="0" w:color="A6A6A6" w:themeColor="background1" w:themeShade="A6"/>
            </w:tcBorders>
            <w:shd w:val="clear" w:color="auto" w:fill="auto"/>
            <w:noWrap/>
            <w:hideMark/>
          </w:tcPr>
          <w:p w:rsidR="00DE408D" w:rsidRPr="00674F4C" w:rsidRDefault="00DE408D" w:rsidP="00334EBC">
            <w:pPr>
              <w:pStyle w:val="TableText"/>
            </w:pPr>
            <w:r w:rsidRPr="00674F4C">
              <w:t>Squamous cell carcinoma, not otherwise specified</w:t>
            </w:r>
          </w:p>
        </w:tc>
        <w:tc>
          <w:tcPr>
            <w:tcW w:w="709" w:type="dxa"/>
            <w:tcBorders>
              <w:bottom w:val="single" w:sz="4" w:space="0" w:color="A6A6A6" w:themeColor="background1" w:themeShade="A6"/>
            </w:tcBorders>
            <w:shd w:val="clear" w:color="auto" w:fill="auto"/>
            <w:noWrap/>
            <w:hideMark/>
          </w:tcPr>
          <w:p w:rsidR="00DE408D" w:rsidRPr="00674F4C" w:rsidRDefault="00DE408D" w:rsidP="00334EBC">
            <w:pPr>
              <w:pStyle w:val="TableText"/>
              <w:tabs>
                <w:tab w:val="decimal" w:pos="454"/>
              </w:tabs>
            </w:pPr>
            <w:r w:rsidRPr="00674F4C">
              <w:t>93</w:t>
            </w:r>
          </w:p>
        </w:tc>
        <w:tc>
          <w:tcPr>
            <w:tcW w:w="992" w:type="dxa"/>
            <w:tcBorders>
              <w:bottom w:val="single" w:sz="4" w:space="0" w:color="A6A6A6" w:themeColor="background1" w:themeShade="A6"/>
            </w:tcBorders>
            <w:shd w:val="clear" w:color="auto" w:fill="auto"/>
            <w:noWrap/>
            <w:hideMark/>
          </w:tcPr>
          <w:p w:rsidR="00DE408D" w:rsidRPr="00674F4C" w:rsidRDefault="00DE408D" w:rsidP="00334EBC">
            <w:pPr>
              <w:pStyle w:val="TableText"/>
              <w:tabs>
                <w:tab w:val="decimal" w:pos="487"/>
              </w:tabs>
            </w:pPr>
            <w:r w:rsidRPr="00674F4C">
              <w:t>54.7</w:t>
            </w:r>
          </w:p>
        </w:tc>
      </w:tr>
      <w:tr w:rsidR="00DE408D" w:rsidRPr="00334EBC" w:rsidTr="00334EBC">
        <w:trPr>
          <w:cantSplit/>
        </w:trPr>
        <w:tc>
          <w:tcPr>
            <w:tcW w:w="6379" w:type="dxa"/>
            <w:tcBorders>
              <w:top w:val="single" w:sz="4" w:space="0" w:color="A6A6A6" w:themeColor="background1" w:themeShade="A6"/>
            </w:tcBorders>
            <w:shd w:val="clear" w:color="auto" w:fill="F2F2F2" w:themeFill="background1" w:themeFillShade="F2"/>
            <w:noWrap/>
            <w:hideMark/>
          </w:tcPr>
          <w:p w:rsidR="00DE408D" w:rsidRPr="00334EBC" w:rsidRDefault="00DE408D" w:rsidP="00334EBC">
            <w:pPr>
              <w:pStyle w:val="TableText"/>
              <w:rPr>
                <w:b/>
              </w:rPr>
            </w:pPr>
            <w:r w:rsidRPr="00334EBC">
              <w:rPr>
                <w:b/>
              </w:rPr>
              <w:t>Total</w:t>
            </w:r>
          </w:p>
        </w:tc>
        <w:tc>
          <w:tcPr>
            <w:tcW w:w="709" w:type="dxa"/>
            <w:tcBorders>
              <w:top w:val="single" w:sz="4" w:space="0" w:color="A6A6A6" w:themeColor="background1" w:themeShade="A6"/>
            </w:tcBorders>
            <w:shd w:val="clear" w:color="auto" w:fill="F2F2F2" w:themeFill="background1" w:themeFillShade="F2"/>
            <w:noWrap/>
            <w:hideMark/>
          </w:tcPr>
          <w:p w:rsidR="00DE408D" w:rsidRPr="00334EBC" w:rsidRDefault="00DE408D" w:rsidP="00334EBC">
            <w:pPr>
              <w:pStyle w:val="TableText"/>
              <w:tabs>
                <w:tab w:val="decimal" w:pos="454"/>
              </w:tabs>
              <w:rPr>
                <w:b/>
              </w:rPr>
            </w:pPr>
            <w:r w:rsidRPr="00334EBC">
              <w:rPr>
                <w:b/>
              </w:rPr>
              <w:t>170</w:t>
            </w:r>
          </w:p>
        </w:tc>
        <w:tc>
          <w:tcPr>
            <w:tcW w:w="992" w:type="dxa"/>
            <w:tcBorders>
              <w:top w:val="single" w:sz="4" w:space="0" w:color="A6A6A6" w:themeColor="background1" w:themeShade="A6"/>
            </w:tcBorders>
            <w:shd w:val="clear" w:color="auto" w:fill="F2F2F2" w:themeFill="background1" w:themeFillShade="F2"/>
            <w:noWrap/>
            <w:hideMark/>
          </w:tcPr>
          <w:p w:rsidR="00DE408D" w:rsidRPr="00334EBC" w:rsidRDefault="00DE408D" w:rsidP="00334EBC">
            <w:pPr>
              <w:pStyle w:val="TableText"/>
              <w:tabs>
                <w:tab w:val="decimal" w:pos="487"/>
              </w:tabs>
              <w:rPr>
                <w:b/>
              </w:rPr>
            </w:pPr>
            <w:r w:rsidRPr="00334EBC">
              <w:rPr>
                <w:b/>
              </w:rPr>
              <w:t>100.0</w:t>
            </w:r>
          </w:p>
        </w:tc>
      </w:tr>
    </w:tbl>
    <w:p w:rsidR="00DE408D" w:rsidRDefault="00DE408D" w:rsidP="00334EBC"/>
    <w:p w:rsidR="00334EBC" w:rsidRDefault="00334EBC" w:rsidP="00334EBC">
      <w:pPr>
        <w:pStyle w:val="Table"/>
        <w:sectPr w:rsidR="00334EBC" w:rsidSect="00D56469">
          <w:pgSz w:w="11907" w:h="16834" w:code="9"/>
          <w:pgMar w:top="1418" w:right="1701" w:bottom="1134" w:left="1843" w:header="284" w:footer="425" w:gutter="284"/>
          <w:cols w:space="720"/>
          <w:docGrid w:linePitch="286"/>
        </w:sectPr>
      </w:pPr>
      <w:bookmarkStart w:id="94" w:name="_Ref474164639"/>
      <w:bookmarkStart w:id="95" w:name="_Toc512839663"/>
      <w:bookmarkStart w:id="96" w:name="_Toc14783503"/>
    </w:p>
    <w:p w:rsidR="00DE408D" w:rsidRDefault="00DE408D" w:rsidP="00334EBC">
      <w:pPr>
        <w:pStyle w:val="Table"/>
      </w:pPr>
      <w:bookmarkStart w:id="97" w:name="_Toc15370655"/>
      <w:r w:rsidRPr="00195462">
        <w:lastRenderedPageBreak/>
        <w:t xml:space="preserve">Table </w:t>
      </w:r>
      <w:r>
        <w:rPr>
          <w:noProof/>
        </w:rPr>
        <w:fldChar w:fldCharType="begin"/>
      </w:r>
      <w:r>
        <w:rPr>
          <w:noProof/>
        </w:rPr>
        <w:instrText xml:space="preserve"> SEQ Table \* ARABIC </w:instrText>
      </w:r>
      <w:r>
        <w:rPr>
          <w:noProof/>
        </w:rPr>
        <w:fldChar w:fldCharType="separate"/>
      </w:r>
      <w:r w:rsidR="005258A0">
        <w:rPr>
          <w:noProof/>
        </w:rPr>
        <w:t>7</w:t>
      </w:r>
      <w:r>
        <w:rPr>
          <w:noProof/>
        </w:rPr>
        <w:fldChar w:fldCharType="end"/>
      </w:r>
      <w:bookmarkEnd w:id="94"/>
      <w:r>
        <w:rPr>
          <w:noProof/>
        </w:rPr>
        <w:t>:</w:t>
      </w:r>
      <w:r w:rsidRPr="00195462">
        <w:t xml:space="preserve"> Extent of disease at time of diagnosis for incident cervical cancer cases, 2006</w:t>
      </w:r>
      <w:r>
        <w:t>–</w:t>
      </w:r>
      <w:r w:rsidRPr="00195462">
        <w:t>201</w:t>
      </w:r>
      <w:bookmarkEnd w:id="95"/>
      <w:r w:rsidRPr="00195462">
        <w:t>6</w:t>
      </w:r>
      <w:bookmarkEnd w:id="96"/>
      <w:bookmarkEnd w:id="97"/>
    </w:p>
    <w:tbl>
      <w:tblPr>
        <w:tblW w:w="0" w:type="auto"/>
        <w:tblInd w:w="57" w:type="dxa"/>
        <w:tblLayout w:type="fixed"/>
        <w:tblCellMar>
          <w:left w:w="57" w:type="dxa"/>
          <w:right w:w="57" w:type="dxa"/>
        </w:tblCellMar>
        <w:tblLook w:val="04A0" w:firstRow="1" w:lastRow="0" w:firstColumn="1" w:lastColumn="0" w:noHBand="0" w:noVBand="1"/>
      </w:tblPr>
      <w:tblGrid>
        <w:gridCol w:w="709"/>
        <w:gridCol w:w="2381"/>
        <w:gridCol w:w="523"/>
        <w:gridCol w:w="523"/>
        <w:gridCol w:w="523"/>
        <w:gridCol w:w="523"/>
        <w:gridCol w:w="524"/>
        <w:gridCol w:w="523"/>
        <w:gridCol w:w="523"/>
        <w:gridCol w:w="523"/>
        <w:gridCol w:w="524"/>
        <w:gridCol w:w="523"/>
        <w:gridCol w:w="523"/>
        <w:gridCol w:w="523"/>
        <w:gridCol w:w="523"/>
        <w:gridCol w:w="524"/>
        <w:gridCol w:w="523"/>
        <w:gridCol w:w="523"/>
        <w:gridCol w:w="523"/>
        <w:gridCol w:w="524"/>
        <w:gridCol w:w="523"/>
        <w:gridCol w:w="523"/>
        <w:gridCol w:w="523"/>
        <w:gridCol w:w="524"/>
      </w:tblGrid>
      <w:tr w:rsidR="00334EBC" w:rsidRPr="00334EBC" w:rsidTr="00334EBC">
        <w:trPr>
          <w:cantSplit/>
        </w:trPr>
        <w:tc>
          <w:tcPr>
            <w:tcW w:w="709" w:type="dxa"/>
            <w:vMerge w:val="restart"/>
            <w:tcBorders>
              <w:right w:val="nil"/>
            </w:tcBorders>
            <w:shd w:val="clear" w:color="auto" w:fill="D9D9D9" w:themeFill="background1" w:themeFillShade="D9"/>
            <w:noWrap/>
            <w:hideMark/>
          </w:tcPr>
          <w:p w:rsidR="00334EBC" w:rsidRPr="00334EBC" w:rsidRDefault="00334EBC" w:rsidP="00334EBC">
            <w:pPr>
              <w:pStyle w:val="TableText"/>
              <w:rPr>
                <w:b/>
              </w:rPr>
            </w:pPr>
            <w:r w:rsidRPr="00334EBC">
              <w:rPr>
                <w:b/>
              </w:rPr>
              <w:t>Code</w:t>
            </w:r>
          </w:p>
        </w:tc>
        <w:tc>
          <w:tcPr>
            <w:tcW w:w="2381" w:type="dxa"/>
            <w:vMerge w:val="restart"/>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rPr>
                <w:b/>
              </w:rPr>
            </w:pPr>
            <w:r w:rsidRPr="00334EBC">
              <w:rPr>
                <w:b/>
              </w:rPr>
              <w:t>Description</w:t>
            </w:r>
          </w:p>
        </w:tc>
        <w:tc>
          <w:tcPr>
            <w:tcW w:w="104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2006</w:t>
            </w:r>
          </w:p>
        </w:tc>
        <w:tc>
          <w:tcPr>
            <w:tcW w:w="104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2007</w:t>
            </w:r>
          </w:p>
        </w:tc>
        <w:tc>
          <w:tcPr>
            <w:tcW w:w="1047"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2008</w:t>
            </w:r>
          </w:p>
        </w:tc>
        <w:tc>
          <w:tcPr>
            <w:tcW w:w="104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2009</w:t>
            </w:r>
          </w:p>
        </w:tc>
        <w:tc>
          <w:tcPr>
            <w:tcW w:w="1047"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2010</w:t>
            </w:r>
          </w:p>
        </w:tc>
        <w:tc>
          <w:tcPr>
            <w:tcW w:w="104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2011</w:t>
            </w:r>
          </w:p>
        </w:tc>
        <w:tc>
          <w:tcPr>
            <w:tcW w:w="1047"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2012</w:t>
            </w:r>
          </w:p>
        </w:tc>
        <w:tc>
          <w:tcPr>
            <w:tcW w:w="104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2013</w:t>
            </w:r>
          </w:p>
        </w:tc>
        <w:tc>
          <w:tcPr>
            <w:tcW w:w="1047"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2014</w:t>
            </w:r>
          </w:p>
        </w:tc>
        <w:tc>
          <w:tcPr>
            <w:tcW w:w="104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2015</w:t>
            </w:r>
          </w:p>
        </w:tc>
        <w:tc>
          <w:tcPr>
            <w:tcW w:w="1047" w:type="dxa"/>
            <w:gridSpan w:val="2"/>
            <w:tcBorders>
              <w:lef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jc w:val="center"/>
              <w:rPr>
                <w:b/>
              </w:rPr>
            </w:pPr>
            <w:r w:rsidRPr="00334EBC">
              <w:rPr>
                <w:b/>
              </w:rPr>
              <w:t>2016</w:t>
            </w:r>
          </w:p>
        </w:tc>
      </w:tr>
      <w:tr w:rsidR="00334EBC" w:rsidRPr="00334EBC" w:rsidTr="00334EBC">
        <w:trPr>
          <w:cantSplit/>
        </w:trPr>
        <w:tc>
          <w:tcPr>
            <w:tcW w:w="709" w:type="dxa"/>
            <w:vMerge/>
            <w:tcBorders>
              <w:right w:val="nil"/>
            </w:tcBorders>
            <w:shd w:val="clear" w:color="auto" w:fill="auto"/>
            <w:noWrap/>
            <w:hideMark/>
          </w:tcPr>
          <w:p w:rsidR="00334EBC" w:rsidRPr="00334EBC" w:rsidRDefault="00334EBC" w:rsidP="00334EBC">
            <w:pPr>
              <w:pStyle w:val="TableText"/>
              <w:rPr>
                <w:b/>
              </w:rPr>
            </w:pPr>
          </w:p>
        </w:tc>
        <w:tc>
          <w:tcPr>
            <w:tcW w:w="2381" w:type="dxa"/>
            <w:vMerge/>
            <w:tcBorders>
              <w:left w:val="nil"/>
              <w:right w:val="single" w:sz="4" w:space="0" w:color="A6A6A6" w:themeColor="background1" w:themeShade="A6"/>
            </w:tcBorders>
            <w:shd w:val="clear" w:color="auto" w:fill="auto"/>
            <w:noWrap/>
            <w:hideMark/>
          </w:tcPr>
          <w:p w:rsidR="00334EBC" w:rsidRPr="00334EBC" w:rsidRDefault="00334EBC" w:rsidP="00334EBC">
            <w:pPr>
              <w:pStyle w:val="TableText"/>
              <w:rPr>
                <w:b/>
              </w:rPr>
            </w:pPr>
          </w:p>
        </w:tc>
        <w:tc>
          <w:tcPr>
            <w:tcW w:w="523"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3"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3"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3"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4"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3"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3"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3"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4"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3"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3"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3"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3"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4"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3"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3"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3"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4"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3"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3" w:type="dxa"/>
            <w:tcBorders>
              <w:left w:val="nil"/>
              <w:right w:val="single" w:sz="4" w:space="0" w:color="A6A6A6" w:themeColor="background1" w:themeShade="A6"/>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c>
          <w:tcPr>
            <w:tcW w:w="523" w:type="dxa"/>
            <w:tcBorders>
              <w:left w:val="single" w:sz="4" w:space="0" w:color="A6A6A6" w:themeColor="background1" w:themeShade="A6"/>
              <w:righ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N</w:t>
            </w:r>
          </w:p>
        </w:tc>
        <w:tc>
          <w:tcPr>
            <w:tcW w:w="524" w:type="dxa"/>
            <w:tcBorders>
              <w:left w:val="nil"/>
            </w:tcBorders>
            <w:shd w:val="clear" w:color="auto" w:fill="D9D9D9" w:themeFill="background1" w:themeFillShade="D9"/>
            <w:noWrap/>
            <w:hideMark/>
          </w:tcPr>
          <w:p w:rsidR="00334EBC" w:rsidRPr="00334EBC" w:rsidRDefault="00334EBC" w:rsidP="00334EBC">
            <w:pPr>
              <w:pStyle w:val="TableText"/>
              <w:spacing w:before="0"/>
              <w:jc w:val="center"/>
              <w:rPr>
                <w:b/>
              </w:rPr>
            </w:pPr>
            <w:r w:rsidRPr="00334EBC">
              <w:rPr>
                <w:b/>
              </w:rPr>
              <w:t>%</w:t>
            </w:r>
          </w:p>
        </w:tc>
      </w:tr>
      <w:tr w:rsidR="00334EBC" w:rsidRPr="007143F1" w:rsidTr="00334EBC">
        <w:trPr>
          <w:cantSplit/>
        </w:trPr>
        <w:tc>
          <w:tcPr>
            <w:tcW w:w="709" w:type="dxa"/>
            <w:tcBorders>
              <w:bottom w:val="single" w:sz="4" w:space="0" w:color="A6A6A6" w:themeColor="background1" w:themeShade="A6"/>
              <w:right w:val="nil"/>
            </w:tcBorders>
            <w:shd w:val="clear" w:color="auto" w:fill="auto"/>
            <w:noWrap/>
            <w:hideMark/>
          </w:tcPr>
          <w:p w:rsidR="00DE408D" w:rsidRPr="007143F1" w:rsidRDefault="00DE408D" w:rsidP="00334EBC">
            <w:pPr>
              <w:pStyle w:val="TableText"/>
            </w:pPr>
            <w:r w:rsidRPr="007143F1">
              <w:t>B</w:t>
            </w:r>
          </w:p>
        </w:tc>
        <w:tc>
          <w:tcPr>
            <w:tcW w:w="2381"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pPr>
            <w:r w:rsidRPr="007143F1">
              <w:t>Localised to organ of origin</w:t>
            </w:r>
          </w:p>
        </w:tc>
        <w:tc>
          <w:tcPr>
            <w:tcW w:w="523"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68</w:t>
            </w:r>
          </w:p>
        </w:tc>
        <w:tc>
          <w:tcPr>
            <w:tcW w:w="523"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43.0</w:t>
            </w:r>
          </w:p>
        </w:tc>
        <w:tc>
          <w:tcPr>
            <w:tcW w:w="523"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52</w:t>
            </w:r>
          </w:p>
        </w:tc>
        <w:tc>
          <w:tcPr>
            <w:tcW w:w="523"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31.9</w:t>
            </w:r>
          </w:p>
        </w:tc>
        <w:tc>
          <w:tcPr>
            <w:tcW w:w="524"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71</w:t>
            </w:r>
          </w:p>
        </w:tc>
        <w:tc>
          <w:tcPr>
            <w:tcW w:w="523"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40.6</w:t>
            </w:r>
          </w:p>
        </w:tc>
        <w:tc>
          <w:tcPr>
            <w:tcW w:w="523"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45</w:t>
            </w:r>
          </w:p>
        </w:tc>
        <w:tc>
          <w:tcPr>
            <w:tcW w:w="523"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31.7</w:t>
            </w:r>
          </w:p>
        </w:tc>
        <w:tc>
          <w:tcPr>
            <w:tcW w:w="524"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77</w:t>
            </w:r>
          </w:p>
        </w:tc>
        <w:tc>
          <w:tcPr>
            <w:tcW w:w="523"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42.8</w:t>
            </w:r>
          </w:p>
        </w:tc>
        <w:tc>
          <w:tcPr>
            <w:tcW w:w="523"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67</w:t>
            </w:r>
          </w:p>
        </w:tc>
        <w:tc>
          <w:tcPr>
            <w:tcW w:w="523"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39.6</w:t>
            </w:r>
          </w:p>
        </w:tc>
        <w:tc>
          <w:tcPr>
            <w:tcW w:w="523"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52</w:t>
            </w:r>
          </w:p>
        </w:tc>
        <w:tc>
          <w:tcPr>
            <w:tcW w:w="524"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31.0</w:t>
            </w:r>
          </w:p>
        </w:tc>
        <w:tc>
          <w:tcPr>
            <w:tcW w:w="523"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68</w:t>
            </w:r>
          </w:p>
        </w:tc>
        <w:tc>
          <w:tcPr>
            <w:tcW w:w="523"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42.8</w:t>
            </w:r>
          </w:p>
        </w:tc>
        <w:tc>
          <w:tcPr>
            <w:tcW w:w="523"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60</w:t>
            </w:r>
          </w:p>
        </w:tc>
        <w:tc>
          <w:tcPr>
            <w:tcW w:w="524"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41.7</w:t>
            </w:r>
          </w:p>
        </w:tc>
        <w:tc>
          <w:tcPr>
            <w:tcW w:w="523"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55</w:t>
            </w:r>
          </w:p>
        </w:tc>
        <w:tc>
          <w:tcPr>
            <w:tcW w:w="523" w:type="dxa"/>
            <w:tcBorders>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38.7</w:t>
            </w:r>
          </w:p>
        </w:tc>
        <w:tc>
          <w:tcPr>
            <w:tcW w:w="523" w:type="dxa"/>
            <w:tcBorders>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75</w:t>
            </w:r>
          </w:p>
        </w:tc>
        <w:tc>
          <w:tcPr>
            <w:tcW w:w="524" w:type="dxa"/>
            <w:tcBorders>
              <w:left w:val="nil"/>
              <w:bottom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44.1</w:t>
            </w:r>
          </w:p>
        </w:tc>
      </w:tr>
      <w:tr w:rsidR="00334EBC" w:rsidRPr="007143F1" w:rsidTr="00334EBC">
        <w:trPr>
          <w:cantSplit/>
        </w:trPr>
        <w:tc>
          <w:tcPr>
            <w:tcW w:w="709" w:type="dxa"/>
            <w:tcBorders>
              <w:top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pPr>
            <w:r w:rsidRPr="007143F1">
              <w:t>C</w:t>
            </w:r>
          </w:p>
        </w:tc>
        <w:tc>
          <w:tcPr>
            <w:tcW w:w="238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pPr>
            <w:r w:rsidRPr="007143F1">
              <w:t>Invasion of adjacent tissue or organ</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3.8</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3.7</w:t>
            </w: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14</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8.0</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20</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14.1</w:t>
            </w: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21</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11.7</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19</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11.2</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18</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10.7</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35</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22.0</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16</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11.1</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16</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11.3</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23</w:t>
            </w:r>
          </w:p>
        </w:tc>
        <w:tc>
          <w:tcPr>
            <w:tcW w:w="524" w:type="dxa"/>
            <w:tcBorders>
              <w:top w:val="single" w:sz="4" w:space="0" w:color="A6A6A6" w:themeColor="background1" w:themeShade="A6"/>
              <w:left w:val="nil"/>
              <w:bottom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13.5</w:t>
            </w:r>
          </w:p>
        </w:tc>
      </w:tr>
      <w:tr w:rsidR="00334EBC" w:rsidRPr="007143F1" w:rsidTr="00334EBC">
        <w:trPr>
          <w:cantSplit/>
        </w:trPr>
        <w:tc>
          <w:tcPr>
            <w:tcW w:w="709" w:type="dxa"/>
            <w:tcBorders>
              <w:top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pPr>
            <w:r w:rsidRPr="007143F1">
              <w:t>D</w:t>
            </w:r>
          </w:p>
        </w:tc>
        <w:tc>
          <w:tcPr>
            <w:tcW w:w="238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pPr>
            <w:r w:rsidRPr="007143F1">
              <w:t>Regional lymph nodes</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3.8</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4</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2.5</w:t>
            </w: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12</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6.9</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8</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5.6</w:t>
            </w: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8</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4.4</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8</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4.7</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7</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4.2</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7</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4.4</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10</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6.9</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4.2</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16</w:t>
            </w:r>
          </w:p>
        </w:tc>
        <w:tc>
          <w:tcPr>
            <w:tcW w:w="524" w:type="dxa"/>
            <w:tcBorders>
              <w:top w:val="single" w:sz="4" w:space="0" w:color="A6A6A6" w:themeColor="background1" w:themeShade="A6"/>
              <w:left w:val="nil"/>
              <w:bottom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9.4</w:t>
            </w:r>
          </w:p>
        </w:tc>
      </w:tr>
      <w:tr w:rsidR="00334EBC" w:rsidRPr="007143F1" w:rsidTr="00334EBC">
        <w:trPr>
          <w:cantSplit/>
        </w:trPr>
        <w:tc>
          <w:tcPr>
            <w:tcW w:w="709" w:type="dxa"/>
            <w:tcBorders>
              <w:top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pPr>
            <w:r w:rsidRPr="007143F1">
              <w:t>E</w:t>
            </w:r>
          </w:p>
        </w:tc>
        <w:tc>
          <w:tcPr>
            <w:tcW w:w="238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pPr>
            <w:r w:rsidRPr="007143F1">
              <w:t>Distant</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19</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12.0</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22</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13.5</w:t>
            </w: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16</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9.1</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17</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12.0</w:t>
            </w: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22</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12.2</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21</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12.4</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28</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16.7</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18</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11.3</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13</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9.0</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11</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7.7</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17</w:t>
            </w:r>
          </w:p>
        </w:tc>
        <w:tc>
          <w:tcPr>
            <w:tcW w:w="524" w:type="dxa"/>
            <w:tcBorders>
              <w:top w:val="single" w:sz="4" w:space="0" w:color="A6A6A6" w:themeColor="background1" w:themeShade="A6"/>
              <w:left w:val="nil"/>
              <w:bottom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10.0</w:t>
            </w:r>
          </w:p>
        </w:tc>
      </w:tr>
      <w:tr w:rsidR="00334EBC" w:rsidRPr="007143F1" w:rsidTr="00334EBC">
        <w:trPr>
          <w:cantSplit/>
        </w:trPr>
        <w:tc>
          <w:tcPr>
            <w:tcW w:w="709" w:type="dxa"/>
            <w:tcBorders>
              <w:top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pPr>
            <w:r w:rsidRPr="007143F1">
              <w:t>F</w:t>
            </w:r>
          </w:p>
        </w:tc>
        <w:tc>
          <w:tcPr>
            <w:tcW w:w="238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pPr>
            <w:r w:rsidRPr="007143F1">
              <w:t>Not known</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59</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37.3</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79</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48.5</w:t>
            </w: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62</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35.4</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52</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36.6</w:t>
            </w: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52</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28.9</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54</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32.0</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63</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37.5</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31</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19.5</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45</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31.3</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54</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38.0</w:t>
            </w: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7143F1" w:rsidRDefault="00DE408D" w:rsidP="00334EBC">
            <w:pPr>
              <w:pStyle w:val="TableText"/>
              <w:tabs>
                <w:tab w:val="decimal" w:pos="340"/>
              </w:tabs>
            </w:pPr>
            <w:r w:rsidRPr="007143F1">
              <w:t>39</w:t>
            </w:r>
          </w:p>
        </w:tc>
        <w:tc>
          <w:tcPr>
            <w:tcW w:w="524" w:type="dxa"/>
            <w:tcBorders>
              <w:top w:val="single" w:sz="4" w:space="0" w:color="A6A6A6" w:themeColor="background1" w:themeShade="A6"/>
              <w:left w:val="nil"/>
              <w:bottom w:val="single" w:sz="4" w:space="0" w:color="A6A6A6" w:themeColor="background1" w:themeShade="A6"/>
            </w:tcBorders>
            <w:shd w:val="clear" w:color="auto" w:fill="auto"/>
            <w:noWrap/>
            <w:hideMark/>
          </w:tcPr>
          <w:p w:rsidR="00DE408D" w:rsidRPr="007143F1" w:rsidRDefault="00DE408D" w:rsidP="00334EBC">
            <w:pPr>
              <w:pStyle w:val="TableText"/>
              <w:tabs>
                <w:tab w:val="decimal" w:pos="227"/>
              </w:tabs>
            </w:pPr>
            <w:r w:rsidRPr="007143F1">
              <w:t>22.9</w:t>
            </w:r>
          </w:p>
        </w:tc>
      </w:tr>
      <w:tr w:rsidR="00334EBC" w:rsidRPr="00334EBC" w:rsidTr="00334EBC">
        <w:trPr>
          <w:cantSplit/>
        </w:trPr>
        <w:tc>
          <w:tcPr>
            <w:tcW w:w="709" w:type="dxa"/>
            <w:tcBorders>
              <w:top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rPr>
                <w:b/>
              </w:rPr>
            </w:pPr>
            <w:r w:rsidRPr="00334EBC">
              <w:rPr>
                <w:b/>
              </w:rPr>
              <w:t>Total</w:t>
            </w:r>
          </w:p>
        </w:tc>
        <w:tc>
          <w:tcPr>
            <w:tcW w:w="238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rPr>
                <w:b/>
              </w:rPr>
            </w:pP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158</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163</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175</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142</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4"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180</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169</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168</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159</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144</w:t>
            </w:r>
          </w:p>
        </w:tc>
        <w:tc>
          <w:tcPr>
            <w:tcW w:w="52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142</w:t>
            </w:r>
          </w:p>
        </w:tc>
        <w:tc>
          <w:tcPr>
            <w:tcW w:w="523"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c>
          <w:tcPr>
            <w:tcW w:w="52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rsidR="00DE408D" w:rsidRPr="00334EBC" w:rsidRDefault="00DE408D" w:rsidP="00334EBC">
            <w:pPr>
              <w:pStyle w:val="TableText"/>
              <w:tabs>
                <w:tab w:val="decimal" w:pos="340"/>
              </w:tabs>
              <w:rPr>
                <w:b/>
              </w:rPr>
            </w:pPr>
            <w:r w:rsidRPr="00334EBC">
              <w:rPr>
                <w:b/>
              </w:rPr>
              <w:t>170</w:t>
            </w:r>
          </w:p>
        </w:tc>
        <w:tc>
          <w:tcPr>
            <w:tcW w:w="524" w:type="dxa"/>
            <w:tcBorders>
              <w:top w:val="single" w:sz="4" w:space="0" w:color="A6A6A6" w:themeColor="background1" w:themeShade="A6"/>
              <w:left w:val="nil"/>
              <w:bottom w:val="single" w:sz="4" w:space="0" w:color="A6A6A6" w:themeColor="background1" w:themeShade="A6"/>
            </w:tcBorders>
            <w:shd w:val="clear" w:color="auto" w:fill="auto"/>
            <w:noWrap/>
            <w:hideMark/>
          </w:tcPr>
          <w:p w:rsidR="00DE408D" w:rsidRPr="00334EBC" w:rsidRDefault="00DE408D" w:rsidP="00334EBC">
            <w:pPr>
              <w:pStyle w:val="TableText"/>
              <w:tabs>
                <w:tab w:val="decimal" w:pos="227"/>
              </w:tabs>
              <w:rPr>
                <w:b/>
              </w:rPr>
            </w:pPr>
          </w:p>
        </w:tc>
      </w:tr>
    </w:tbl>
    <w:p w:rsidR="00DE408D" w:rsidRDefault="00DE408D" w:rsidP="00CC0115"/>
    <w:p w:rsidR="00334EBC" w:rsidRDefault="00334EBC" w:rsidP="00CC0115">
      <w:pPr>
        <w:pStyle w:val="Heading1"/>
        <w:sectPr w:rsidR="00334EBC" w:rsidSect="00334EBC">
          <w:pgSz w:w="16834" w:h="11907" w:orient="landscape" w:code="9"/>
          <w:pgMar w:top="1134" w:right="1134" w:bottom="1134" w:left="1134" w:header="284" w:footer="425" w:gutter="0"/>
          <w:cols w:space="720"/>
          <w:docGrid w:linePitch="286"/>
        </w:sectPr>
      </w:pPr>
      <w:bookmarkStart w:id="98" w:name="_Ref391387185"/>
      <w:bookmarkStart w:id="99" w:name="_Toc512839645"/>
      <w:bookmarkStart w:id="100" w:name="_Toc14783460"/>
    </w:p>
    <w:p w:rsidR="00DE408D" w:rsidRDefault="00DE408D" w:rsidP="00CC0115">
      <w:pPr>
        <w:pStyle w:val="Heading1"/>
      </w:pPr>
      <w:bookmarkStart w:id="101" w:name="_Toc15370645"/>
      <w:r>
        <w:lastRenderedPageBreak/>
        <w:t>Appendix B:</w:t>
      </w:r>
      <w:r w:rsidR="00CC0115">
        <w:br/>
      </w:r>
      <w:r>
        <w:t>Population data</w:t>
      </w:r>
      <w:bookmarkEnd w:id="98"/>
      <w:bookmarkEnd w:id="99"/>
      <w:bookmarkEnd w:id="100"/>
      <w:bookmarkEnd w:id="101"/>
    </w:p>
    <w:p w:rsidR="00DE408D" w:rsidRPr="00C527EC" w:rsidRDefault="00DE408D" w:rsidP="00CC0115">
      <w:pPr>
        <w:pStyle w:val="Heading2"/>
      </w:pPr>
      <w:bookmarkStart w:id="102" w:name="_Toc15370646"/>
      <w:r>
        <w:t>WHO s</w:t>
      </w:r>
      <w:r w:rsidRPr="00C527EC">
        <w:t xml:space="preserve">tandard </w:t>
      </w:r>
      <w:r>
        <w:t>p</w:t>
      </w:r>
      <w:r w:rsidRPr="00C527EC">
        <w:t>opulation</w:t>
      </w:r>
      <w:bookmarkEnd w:id="102"/>
    </w:p>
    <w:p w:rsidR="00DE408D" w:rsidRPr="00CC0115" w:rsidRDefault="00DE408D" w:rsidP="00CC0115">
      <w:r>
        <w:t xml:space="preserve">Rates for cervical cancer incidence and mortality were standardised using the WHO world standard population according to Ahmad </w:t>
      </w:r>
      <w:r w:rsidRPr="00CC0115">
        <w:t xml:space="preserve">et al (2001), as shown in </w:t>
      </w:r>
      <w:r w:rsidRPr="00CC0115">
        <w:fldChar w:fldCharType="begin"/>
      </w:r>
      <w:r w:rsidRPr="00CC0115">
        <w:instrText xml:space="preserve"> REF _Ref296431938 \h </w:instrText>
      </w:r>
      <w:r w:rsidR="00CC0115">
        <w:instrText xml:space="preserve"> \* MERGEFORMAT </w:instrText>
      </w:r>
      <w:r w:rsidRPr="00CC0115">
        <w:fldChar w:fldCharType="separate"/>
      </w:r>
      <w:r w:rsidR="005258A0">
        <w:t xml:space="preserve">Table </w:t>
      </w:r>
      <w:r w:rsidR="005258A0">
        <w:rPr>
          <w:noProof/>
        </w:rPr>
        <w:t>8</w:t>
      </w:r>
      <w:r w:rsidRPr="00CC0115">
        <w:fldChar w:fldCharType="end"/>
      </w:r>
      <w:r w:rsidRPr="00CC0115">
        <w:t>.</w:t>
      </w:r>
    </w:p>
    <w:p w:rsidR="00DE408D" w:rsidRPr="00A52B33" w:rsidRDefault="00DE408D" w:rsidP="00CC0115"/>
    <w:p w:rsidR="00DE408D" w:rsidRDefault="00DE408D" w:rsidP="00337993">
      <w:pPr>
        <w:pStyle w:val="Table"/>
      </w:pPr>
      <w:bookmarkStart w:id="103" w:name="_Ref296431938"/>
      <w:bookmarkStart w:id="104" w:name="_Toc512839664"/>
      <w:bookmarkStart w:id="105" w:name="_Toc14783504"/>
      <w:bookmarkStart w:id="106" w:name="_Toc15370656"/>
      <w:r>
        <w:t xml:space="preserve">Table </w:t>
      </w:r>
      <w:r>
        <w:rPr>
          <w:noProof/>
        </w:rPr>
        <w:fldChar w:fldCharType="begin"/>
      </w:r>
      <w:r>
        <w:rPr>
          <w:noProof/>
        </w:rPr>
        <w:instrText xml:space="preserve"> SEQ Table \* ARABIC </w:instrText>
      </w:r>
      <w:r>
        <w:rPr>
          <w:noProof/>
        </w:rPr>
        <w:fldChar w:fldCharType="separate"/>
      </w:r>
      <w:r w:rsidR="005258A0">
        <w:rPr>
          <w:noProof/>
        </w:rPr>
        <w:t>8</w:t>
      </w:r>
      <w:r>
        <w:rPr>
          <w:noProof/>
        </w:rPr>
        <w:fldChar w:fldCharType="end"/>
      </w:r>
      <w:bookmarkEnd w:id="103"/>
      <w:r>
        <w:t>: WHO standard population</w:t>
      </w:r>
      <w:bookmarkEnd w:id="104"/>
      <w:bookmarkEnd w:id="105"/>
      <w:bookmarkEnd w:id="10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291"/>
        <w:gridCol w:w="1504"/>
        <w:gridCol w:w="1505"/>
      </w:tblGrid>
      <w:tr w:rsidR="00DE408D" w:rsidRPr="00337993" w:rsidTr="00337993">
        <w:trPr>
          <w:cantSplit/>
        </w:trPr>
        <w:tc>
          <w:tcPr>
            <w:tcW w:w="1291" w:type="dxa"/>
            <w:tcBorders>
              <w:top w:val="nil"/>
              <w:bottom w:val="nil"/>
            </w:tcBorders>
            <w:shd w:val="clear" w:color="auto" w:fill="D9D9D9" w:themeFill="background1" w:themeFillShade="D9"/>
            <w:noWrap/>
            <w:vAlign w:val="bottom"/>
          </w:tcPr>
          <w:p w:rsidR="00DE408D" w:rsidRPr="00337993" w:rsidRDefault="00DE408D" w:rsidP="00337993">
            <w:pPr>
              <w:pStyle w:val="TableText"/>
              <w:rPr>
                <w:b/>
              </w:rPr>
            </w:pPr>
            <w:r w:rsidRPr="00337993">
              <w:rPr>
                <w:b/>
              </w:rPr>
              <w:t>Age group</w:t>
            </w:r>
          </w:p>
        </w:tc>
        <w:tc>
          <w:tcPr>
            <w:tcW w:w="1504" w:type="dxa"/>
            <w:tcBorders>
              <w:top w:val="nil"/>
              <w:bottom w:val="nil"/>
            </w:tcBorders>
            <w:shd w:val="clear" w:color="auto" w:fill="D9D9D9" w:themeFill="background1" w:themeFillShade="D9"/>
            <w:noWrap/>
            <w:vAlign w:val="bottom"/>
          </w:tcPr>
          <w:p w:rsidR="00DE408D" w:rsidRPr="00337993" w:rsidRDefault="00DE408D" w:rsidP="00337993">
            <w:pPr>
              <w:pStyle w:val="TableText"/>
              <w:jc w:val="center"/>
              <w:rPr>
                <w:b/>
              </w:rPr>
            </w:pPr>
            <w:r w:rsidRPr="00337993">
              <w:rPr>
                <w:b/>
              </w:rPr>
              <w:t>N</w:t>
            </w:r>
          </w:p>
        </w:tc>
        <w:tc>
          <w:tcPr>
            <w:tcW w:w="1505" w:type="dxa"/>
            <w:tcBorders>
              <w:top w:val="nil"/>
              <w:bottom w:val="nil"/>
            </w:tcBorders>
            <w:shd w:val="clear" w:color="auto" w:fill="D9D9D9" w:themeFill="background1" w:themeFillShade="D9"/>
            <w:noWrap/>
            <w:vAlign w:val="bottom"/>
          </w:tcPr>
          <w:p w:rsidR="00DE408D" w:rsidRPr="00337993" w:rsidRDefault="00DE408D" w:rsidP="00337993">
            <w:pPr>
              <w:pStyle w:val="TableText"/>
              <w:jc w:val="center"/>
              <w:rPr>
                <w:b/>
              </w:rPr>
            </w:pPr>
            <w:r w:rsidRPr="00337993">
              <w:rPr>
                <w:b/>
              </w:rPr>
              <w:t>Proportion</w:t>
            </w:r>
          </w:p>
        </w:tc>
      </w:tr>
      <w:tr w:rsidR="00DE408D" w:rsidRPr="00E02F48" w:rsidTr="00337993">
        <w:trPr>
          <w:cantSplit/>
        </w:trPr>
        <w:tc>
          <w:tcPr>
            <w:tcW w:w="1291" w:type="dxa"/>
            <w:tcBorders>
              <w:top w:val="nil"/>
            </w:tcBorders>
            <w:shd w:val="clear" w:color="auto" w:fill="auto"/>
            <w:noWrap/>
            <w:vAlign w:val="bottom"/>
          </w:tcPr>
          <w:p w:rsidR="00DE408D" w:rsidRPr="00E02F48" w:rsidRDefault="00DE408D" w:rsidP="00337993">
            <w:pPr>
              <w:pStyle w:val="TableText"/>
            </w:pPr>
            <w:r w:rsidRPr="00E02F48">
              <w:t>00</w:t>
            </w:r>
            <w:r>
              <w:t>–</w:t>
            </w:r>
            <w:r w:rsidRPr="00E02F48">
              <w:t>04</w:t>
            </w:r>
          </w:p>
        </w:tc>
        <w:tc>
          <w:tcPr>
            <w:tcW w:w="1504" w:type="dxa"/>
            <w:tcBorders>
              <w:top w:val="nil"/>
            </w:tcBorders>
            <w:shd w:val="clear" w:color="auto" w:fill="auto"/>
            <w:noWrap/>
            <w:vAlign w:val="bottom"/>
          </w:tcPr>
          <w:p w:rsidR="00DE408D" w:rsidRPr="00E02F48" w:rsidRDefault="00DE408D" w:rsidP="00337993">
            <w:pPr>
              <w:pStyle w:val="TableText"/>
              <w:tabs>
                <w:tab w:val="decimal" w:pos="920"/>
              </w:tabs>
            </w:pPr>
            <w:r w:rsidRPr="00E02F48">
              <w:t>8,860</w:t>
            </w:r>
          </w:p>
        </w:tc>
        <w:tc>
          <w:tcPr>
            <w:tcW w:w="1505" w:type="dxa"/>
            <w:tcBorders>
              <w:top w:val="nil"/>
            </w:tcBorders>
            <w:shd w:val="clear" w:color="auto" w:fill="auto"/>
            <w:noWrap/>
            <w:vAlign w:val="bottom"/>
          </w:tcPr>
          <w:p w:rsidR="00DE408D" w:rsidRPr="00E02F48" w:rsidRDefault="00DE408D" w:rsidP="00337993">
            <w:pPr>
              <w:pStyle w:val="TableText"/>
              <w:tabs>
                <w:tab w:val="decimal" w:pos="409"/>
              </w:tabs>
            </w:pPr>
            <w:r w:rsidRPr="00E02F48">
              <w:t>0.088569</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05</w:t>
            </w:r>
            <w:r>
              <w:t>–</w:t>
            </w:r>
            <w:r w:rsidRPr="00E02F48">
              <w:t>09</w:t>
            </w:r>
          </w:p>
        </w:tc>
        <w:tc>
          <w:tcPr>
            <w:tcW w:w="1504" w:type="dxa"/>
            <w:shd w:val="clear" w:color="auto" w:fill="auto"/>
            <w:noWrap/>
            <w:vAlign w:val="bottom"/>
          </w:tcPr>
          <w:p w:rsidR="00DE408D" w:rsidRPr="00E02F48" w:rsidRDefault="00DE408D" w:rsidP="00337993">
            <w:pPr>
              <w:pStyle w:val="TableText"/>
              <w:tabs>
                <w:tab w:val="decimal" w:pos="920"/>
              </w:tabs>
            </w:pPr>
            <w:r w:rsidRPr="00E02F48">
              <w:t>8,690</w:t>
            </w:r>
          </w:p>
        </w:tc>
        <w:tc>
          <w:tcPr>
            <w:tcW w:w="1505" w:type="dxa"/>
            <w:shd w:val="clear" w:color="auto" w:fill="auto"/>
            <w:noWrap/>
            <w:vAlign w:val="bottom"/>
          </w:tcPr>
          <w:p w:rsidR="00DE408D" w:rsidRPr="00E02F48" w:rsidRDefault="00DE408D" w:rsidP="00337993">
            <w:pPr>
              <w:pStyle w:val="TableText"/>
              <w:tabs>
                <w:tab w:val="decimal" w:pos="409"/>
              </w:tabs>
            </w:pPr>
            <w:r w:rsidRPr="00E02F48">
              <w:t>0.08687</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10</w:t>
            </w:r>
            <w:r>
              <w:t>–</w:t>
            </w:r>
            <w:r w:rsidRPr="00E02F48">
              <w:t>14</w:t>
            </w:r>
          </w:p>
        </w:tc>
        <w:tc>
          <w:tcPr>
            <w:tcW w:w="1504" w:type="dxa"/>
            <w:shd w:val="clear" w:color="auto" w:fill="auto"/>
            <w:noWrap/>
            <w:vAlign w:val="bottom"/>
          </w:tcPr>
          <w:p w:rsidR="00DE408D" w:rsidRPr="00E02F48" w:rsidRDefault="00DE408D" w:rsidP="00337993">
            <w:pPr>
              <w:pStyle w:val="TableText"/>
              <w:tabs>
                <w:tab w:val="decimal" w:pos="920"/>
              </w:tabs>
            </w:pPr>
            <w:r w:rsidRPr="00E02F48">
              <w:t>8,600</w:t>
            </w:r>
          </w:p>
        </w:tc>
        <w:tc>
          <w:tcPr>
            <w:tcW w:w="1505" w:type="dxa"/>
            <w:shd w:val="clear" w:color="auto" w:fill="auto"/>
            <w:noWrap/>
            <w:vAlign w:val="bottom"/>
          </w:tcPr>
          <w:p w:rsidR="00DE408D" w:rsidRPr="00E02F48" w:rsidRDefault="00DE408D" w:rsidP="00337993">
            <w:pPr>
              <w:pStyle w:val="TableText"/>
              <w:tabs>
                <w:tab w:val="decimal" w:pos="409"/>
              </w:tabs>
            </w:pPr>
            <w:r w:rsidRPr="00E02F48">
              <w:t>0.08597</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15</w:t>
            </w:r>
            <w:r>
              <w:t>–</w:t>
            </w:r>
            <w:r w:rsidRPr="00E02F48">
              <w:t>19</w:t>
            </w:r>
          </w:p>
        </w:tc>
        <w:tc>
          <w:tcPr>
            <w:tcW w:w="1504" w:type="dxa"/>
            <w:shd w:val="clear" w:color="auto" w:fill="auto"/>
            <w:noWrap/>
            <w:vAlign w:val="bottom"/>
          </w:tcPr>
          <w:p w:rsidR="00DE408D" w:rsidRPr="00E02F48" w:rsidRDefault="00DE408D" w:rsidP="00337993">
            <w:pPr>
              <w:pStyle w:val="TableText"/>
              <w:tabs>
                <w:tab w:val="decimal" w:pos="920"/>
              </w:tabs>
            </w:pPr>
            <w:r w:rsidRPr="00E02F48">
              <w:t>8,470</w:t>
            </w:r>
          </w:p>
        </w:tc>
        <w:tc>
          <w:tcPr>
            <w:tcW w:w="1505" w:type="dxa"/>
            <w:shd w:val="clear" w:color="auto" w:fill="auto"/>
            <w:noWrap/>
            <w:vAlign w:val="bottom"/>
          </w:tcPr>
          <w:p w:rsidR="00DE408D" w:rsidRPr="00E02F48" w:rsidRDefault="00DE408D" w:rsidP="00337993">
            <w:pPr>
              <w:pStyle w:val="TableText"/>
              <w:tabs>
                <w:tab w:val="decimal" w:pos="409"/>
              </w:tabs>
            </w:pPr>
            <w:r w:rsidRPr="00E02F48">
              <w:t>0.08467</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20</w:t>
            </w:r>
            <w:r>
              <w:t>–</w:t>
            </w:r>
            <w:r w:rsidRPr="00E02F48">
              <w:t>24</w:t>
            </w:r>
          </w:p>
        </w:tc>
        <w:tc>
          <w:tcPr>
            <w:tcW w:w="1504" w:type="dxa"/>
            <w:shd w:val="clear" w:color="auto" w:fill="auto"/>
            <w:noWrap/>
            <w:vAlign w:val="bottom"/>
          </w:tcPr>
          <w:p w:rsidR="00DE408D" w:rsidRPr="00E02F48" w:rsidRDefault="00DE408D" w:rsidP="00337993">
            <w:pPr>
              <w:pStyle w:val="TableText"/>
              <w:tabs>
                <w:tab w:val="decimal" w:pos="920"/>
              </w:tabs>
            </w:pPr>
            <w:r w:rsidRPr="00E02F48">
              <w:t>8,220</w:t>
            </w:r>
          </w:p>
        </w:tc>
        <w:tc>
          <w:tcPr>
            <w:tcW w:w="1505" w:type="dxa"/>
            <w:shd w:val="clear" w:color="auto" w:fill="auto"/>
            <w:noWrap/>
            <w:vAlign w:val="bottom"/>
          </w:tcPr>
          <w:p w:rsidR="00DE408D" w:rsidRPr="00E02F48" w:rsidRDefault="00DE408D" w:rsidP="00337993">
            <w:pPr>
              <w:pStyle w:val="TableText"/>
              <w:tabs>
                <w:tab w:val="decimal" w:pos="409"/>
              </w:tabs>
            </w:pPr>
            <w:r w:rsidRPr="00E02F48">
              <w:t>0.082171</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25</w:t>
            </w:r>
            <w:r>
              <w:t>–</w:t>
            </w:r>
            <w:r w:rsidRPr="00E02F48">
              <w:t>29</w:t>
            </w:r>
          </w:p>
        </w:tc>
        <w:tc>
          <w:tcPr>
            <w:tcW w:w="1504" w:type="dxa"/>
            <w:shd w:val="clear" w:color="auto" w:fill="auto"/>
            <w:noWrap/>
            <w:vAlign w:val="bottom"/>
          </w:tcPr>
          <w:p w:rsidR="00DE408D" w:rsidRPr="00E02F48" w:rsidRDefault="00DE408D" w:rsidP="00337993">
            <w:pPr>
              <w:pStyle w:val="TableText"/>
              <w:tabs>
                <w:tab w:val="decimal" w:pos="920"/>
              </w:tabs>
            </w:pPr>
            <w:r w:rsidRPr="00E02F48">
              <w:t>7,930</w:t>
            </w:r>
          </w:p>
        </w:tc>
        <w:tc>
          <w:tcPr>
            <w:tcW w:w="1505" w:type="dxa"/>
            <w:shd w:val="clear" w:color="auto" w:fill="auto"/>
            <w:noWrap/>
            <w:vAlign w:val="bottom"/>
          </w:tcPr>
          <w:p w:rsidR="00DE408D" w:rsidRPr="00E02F48" w:rsidRDefault="00DE408D" w:rsidP="00337993">
            <w:pPr>
              <w:pStyle w:val="TableText"/>
              <w:tabs>
                <w:tab w:val="decimal" w:pos="409"/>
              </w:tabs>
            </w:pPr>
            <w:r w:rsidRPr="00E02F48">
              <w:t>0.079272</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30</w:t>
            </w:r>
            <w:r>
              <w:t>–</w:t>
            </w:r>
            <w:r w:rsidRPr="00E02F48">
              <w:t>34</w:t>
            </w:r>
          </w:p>
        </w:tc>
        <w:tc>
          <w:tcPr>
            <w:tcW w:w="1504" w:type="dxa"/>
            <w:shd w:val="clear" w:color="auto" w:fill="auto"/>
            <w:noWrap/>
            <w:vAlign w:val="bottom"/>
          </w:tcPr>
          <w:p w:rsidR="00DE408D" w:rsidRPr="00E02F48" w:rsidRDefault="00DE408D" w:rsidP="00337993">
            <w:pPr>
              <w:pStyle w:val="TableText"/>
              <w:tabs>
                <w:tab w:val="decimal" w:pos="920"/>
              </w:tabs>
            </w:pPr>
            <w:r w:rsidRPr="00E02F48">
              <w:t>7,610</w:t>
            </w:r>
          </w:p>
        </w:tc>
        <w:tc>
          <w:tcPr>
            <w:tcW w:w="1505" w:type="dxa"/>
            <w:shd w:val="clear" w:color="auto" w:fill="auto"/>
            <w:noWrap/>
            <w:vAlign w:val="bottom"/>
          </w:tcPr>
          <w:p w:rsidR="00DE408D" w:rsidRPr="00E02F48" w:rsidRDefault="00DE408D" w:rsidP="00337993">
            <w:pPr>
              <w:pStyle w:val="TableText"/>
              <w:tabs>
                <w:tab w:val="decimal" w:pos="409"/>
              </w:tabs>
            </w:pPr>
            <w:r w:rsidRPr="00E02F48">
              <w:t>0.076073</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35</w:t>
            </w:r>
            <w:r>
              <w:t>–</w:t>
            </w:r>
            <w:r w:rsidRPr="00E02F48">
              <w:t>39</w:t>
            </w:r>
          </w:p>
        </w:tc>
        <w:tc>
          <w:tcPr>
            <w:tcW w:w="1504" w:type="dxa"/>
            <w:shd w:val="clear" w:color="auto" w:fill="auto"/>
            <w:noWrap/>
            <w:vAlign w:val="bottom"/>
          </w:tcPr>
          <w:p w:rsidR="00DE408D" w:rsidRPr="00E02F48" w:rsidRDefault="00DE408D" w:rsidP="00337993">
            <w:pPr>
              <w:pStyle w:val="TableText"/>
              <w:tabs>
                <w:tab w:val="decimal" w:pos="920"/>
              </w:tabs>
            </w:pPr>
            <w:r w:rsidRPr="00E02F48">
              <w:t>7,150</w:t>
            </w:r>
          </w:p>
        </w:tc>
        <w:tc>
          <w:tcPr>
            <w:tcW w:w="1505" w:type="dxa"/>
            <w:shd w:val="clear" w:color="auto" w:fill="auto"/>
            <w:noWrap/>
            <w:vAlign w:val="bottom"/>
          </w:tcPr>
          <w:p w:rsidR="00DE408D" w:rsidRPr="00E02F48" w:rsidRDefault="00DE408D" w:rsidP="00337993">
            <w:pPr>
              <w:pStyle w:val="TableText"/>
              <w:tabs>
                <w:tab w:val="decimal" w:pos="409"/>
              </w:tabs>
            </w:pPr>
            <w:r w:rsidRPr="00E02F48">
              <w:t>0.071475</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40</w:t>
            </w:r>
            <w:r>
              <w:t>–</w:t>
            </w:r>
            <w:r w:rsidRPr="00E02F48">
              <w:t>44</w:t>
            </w:r>
          </w:p>
        </w:tc>
        <w:tc>
          <w:tcPr>
            <w:tcW w:w="1504" w:type="dxa"/>
            <w:shd w:val="clear" w:color="auto" w:fill="auto"/>
            <w:noWrap/>
            <w:vAlign w:val="bottom"/>
          </w:tcPr>
          <w:p w:rsidR="00DE408D" w:rsidRPr="00E02F48" w:rsidRDefault="00DE408D" w:rsidP="00337993">
            <w:pPr>
              <w:pStyle w:val="TableText"/>
              <w:tabs>
                <w:tab w:val="decimal" w:pos="920"/>
              </w:tabs>
            </w:pPr>
            <w:r w:rsidRPr="00E02F48">
              <w:t>6,590</w:t>
            </w:r>
          </w:p>
        </w:tc>
        <w:tc>
          <w:tcPr>
            <w:tcW w:w="1505" w:type="dxa"/>
            <w:shd w:val="clear" w:color="auto" w:fill="auto"/>
            <w:noWrap/>
            <w:vAlign w:val="bottom"/>
          </w:tcPr>
          <w:p w:rsidR="00DE408D" w:rsidRPr="00E02F48" w:rsidRDefault="00DE408D" w:rsidP="00337993">
            <w:pPr>
              <w:pStyle w:val="TableText"/>
              <w:tabs>
                <w:tab w:val="decimal" w:pos="409"/>
              </w:tabs>
            </w:pPr>
            <w:r w:rsidRPr="00E02F48">
              <w:t>0.065877</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45</w:t>
            </w:r>
            <w:r>
              <w:t>–</w:t>
            </w:r>
            <w:r w:rsidRPr="00E02F48">
              <w:t>49</w:t>
            </w:r>
          </w:p>
        </w:tc>
        <w:tc>
          <w:tcPr>
            <w:tcW w:w="1504" w:type="dxa"/>
            <w:shd w:val="clear" w:color="auto" w:fill="auto"/>
            <w:noWrap/>
            <w:vAlign w:val="bottom"/>
          </w:tcPr>
          <w:p w:rsidR="00DE408D" w:rsidRPr="00E02F48" w:rsidRDefault="00DE408D" w:rsidP="00337993">
            <w:pPr>
              <w:pStyle w:val="TableText"/>
              <w:tabs>
                <w:tab w:val="decimal" w:pos="920"/>
              </w:tabs>
            </w:pPr>
            <w:r w:rsidRPr="00E02F48">
              <w:t>6,040</w:t>
            </w:r>
          </w:p>
        </w:tc>
        <w:tc>
          <w:tcPr>
            <w:tcW w:w="1505" w:type="dxa"/>
            <w:shd w:val="clear" w:color="auto" w:fill="auto"/>
            <w:noWrap/>
            <w:vAlign w:val="bottom"/>
          </w:tcPr>
          <w:p w:rsidR="00DE408D" w:rsidRPr="00E02F48" w:rsidRDefault="00DE408D" w:rsidP="00337993">
            <w:pPr>
              <w:pStyle w:val="TableText"/>
              <w:tabs>
                <w:tab w:val="decimal" w:pos="409"/>
              </w:tabs>
            </w:pPr>
            <w:r w:rsidRPr="00E02F48">
              <w:t>0.060379</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50</w:t>
            </w:r>
            <w:r>
              <w:t>–</w:t>
            </w:r>
            <w:r w:rsidRPr="00E02F48">
              <w:t>54</w:t>
            </w:r>
          </w:p>
        </w:tc>
        <w:tc>
          <w:tcPr>
            <w:tcW w:w="1504" w:type="dxa"/>
            <w:shd w:val="clear" w:color="auto" w:fill="auto"/>
            <w:noWrap/>
            <w:vAlign w:val="bottom"/>
          </w:tcPr>
          <w:p w:rsidR="00DE408D" w:rsidRPr="00E02F48" w:rsidRDefault="00DE408D" w:rsidP="00337993">
            <w:pPr>
              <w:pStyle w:val="TableText"/>
              <w:tabs>
                <w:tab w:val="decimal" w:pos="920"/>
              </w:tabs>
            </w:pPr>
            <w:r w:rsidRPr="00E02F48">
              <w:t>5,370</w:t>
            </w:r>
          </w:p>
        </w:tc>
        <w:tc>
          <w:tcPr>
            <w:tcW w:w="1505" w:type="dxa"/>
            <w:shd w:val="clear" w:color="auto" w:fill="auto"/>
            <w:noWrap/>
            <w:vAlign w:val="bottom"/>
          </w:tcPr>
          <w:p w:rsidR="00DE408D" w:rsidRPr="00E02F48" w:rsidRDefault="00DE408D" w:rsidP="00337993">
            <w:pPr>
              <w:pStyle w:val="TableText"/>
              <w:tabs>
                <w:tab w:val="decimal" w:pos="409"/>
              </w:tabs>
            </w:pPr>
            <w:r w:rsidRPr="00E02F48">
              <w:t>0.053681</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55</w:t>
            </w:r>
            <w:r>
              <w:t>–</w:t>
            </w:r>
            <w:r w:rsidRPr="00E02F48">
              <w:t>59</w:t>
            </w:r>
          </w:p>
        </w:tc>
        <w:tc>
          <w:tcPr>
            <w:tcW w:w="1504" w:type="dxa"/>
            <w:shd w:val="clear" w:color="auto" w:fill="auto"/>
            <w:noWrap/>
            <w:vAlign w:val="bottom"/>
          </w:tcPr>
          <w:p w:rsidR="00DE408D" w:rsidRPr="00E02F48" w:rsidRDefault="00DE408D" w:rsidP="00337993">
            <w:pPr>
              <w:pStyle w:val="TableText"/>
              <w:tabs>
                <w:tab w:val="decimal" w:pos="920"/>
              </w:tabs>
            </w:pPr>
            <w:r w:rsidRPr="00E02F48">
              <w:t>4,550</w:t>
            </w:r>
          </w:p>
        </w:tc>
        <w:tc>
          <w:tcPr>
            <w:tcW w:w="1505" w:type="dxa"/>
            <w:shd w:val="clear" w:color="auto" w:fill="auto"/>
            <w:noWrap/>
            <w:vAlign w:val="bottom"/>
          </w:tcPr>
          <w:p w:rsidR="00DE408D" w:rsidRPr="00E02F48" w:rsidRDefault="00DE408D" w:rsidP="00337993">
            <w:pPr>
              <w:pStyle w:val="TableText"/>
              <w:tabs>
                <w:tab w:val="decimal" w:pos="409"/>
              </w:tabs>
            </w:pPr>
            <w:r w:rsidRPr="00E02F48">
              <w:t>0.045484</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60</w:t>
            </w:r>
            <w:r>
              <w:t>–</w:t>
            </w:r>
            <w:r w:rsidRPr="00E02F48">
              <w:t>64</w:t>
            </w:r>
          </w:p>
        </w:tc>
        <w:tc>
          <w:tcPr>
            <w:tcW w:w="1504" w:type="dxa"/>
            <w:shd w:val="clear" w:color="auto" w:fill="auto"/>
            <w:noWrap/>
            <w:vAlign w:val="bottom"/>
          </w:tcPr>
          <w:p w:rsidR="00DE408D" w:rsidRPr="00E02F48" w:rsidRDefault="00DE408D" w:rsidP="00337993">
            <w:pPr>
              <w:pStyle w:val="TableText"/>
              <w:tabs>
                <w:tab w:val="decimal" w:pos="920"/>
              </w:tabs>
            </w:pPr>
            <w:r w:rsidRPr="00E02F48">
              <w:t>3,720</w:t>
            </w:r>
          </w:p>
        </w:tc>
        <w:tc>
          <w:tcPr>
            <w:tcW w:w="1505" w:type="dxa"/>
            <w:shd w:val="clear" w:color="auto" w:fill="auto"/>
            <w:noWrap/>
            <w:vAlign w:val="bottom"/>
          </w:tcPr>
          <w:p w:rsidR="00DE408D" w:rsidRPr="00E02F48" w:rsidRDefault="00DE408D" w:rsidP="00337993">
            <w:pPr>
              <w:pStyle w:val="TableText"/>
              <w:tabs>
                <w:tab w:val="decimal" w:pos="409"/>
              </w:tabs>
            </w:pPr>
            <w:r w:rsidRPr="00E02F48">
              <w:t>0.037187</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65</w:t>
            </w:r>
            <w:r>
              <w:t>–</w:t>
            </w:r>
            <w:r w:rsidRPr="00E02F48">
              <w:t>69</w:t>
            </w:r>
          </w:p>
        </w:tc>
        <w:tc>
          <w:tcPr>
            <w:tcW w:w="1504" w:type="dxa"/>
            <w:shd w:val="clear" w:color="auto" w:fill="auto"/>
            <w:noWrap/>
            <w:vAlign w:val="bottom"/>
          </w:tcPr>
          <w:p w:rsidR="00DE408D" w:rsidRPr="00E02F48" w:rsidRDefault="00DE408D" w:rsidP="00337993">
            <w:pPr>
              <w:pStyle w:val="TableText"/>
              <w:tabs>
                <w:tab w:val="decimal" w:pos="920"/>
              </w:tabs>
            </w:pPr>
            <w:r w:rsidRPr="00E02F48">
              <w:t>2,960</w:t>
            </w:r>
          </w:p>
        </w:tc>
        <w:tc>
          <w:tcPr>
            <w:tcW w:w="1505" w:type="dxa"/>
            <w:shd w:val="clear" w:color="auto" w:fill="auto"/>
            <w:noWrap/>
            <w:vAlign w:val="bottom"/>
          </w:tcPr>
          <w:p w:rsidR="00DE408D" w:rsidRPr="00E02F48" w:rsidRDefault="00DE408D" w:rsidP="00337993">
            <w:pPr>
              <w:pStyle w:val="TableText"/>
              <w:tabs>
                <w:tab w:val="decimal" w:pos="409"/>
              </w:tabs>
            </w:pPr>
            <w:r w:rsidRPr="00E02F48">
              <w:t>0.02959</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70</w:t>
            </w:r>
            <w:r>
              <w:t>–</w:t>
            </w:r>
            <w:r w:rsidRPr="00E02F48">
              <w:t>74</w:t>
            </w:r>
          </w:p>
        </w:tc>
        <w:tc>
          <w:tcPr>
            <w:tcW w:w="1504" w:type="dxa"/>
            <w:shd w:val="clear" w:color="auto" w:fill="auto"/>
            <w:noWrap/>
            <w:vAlign w:val="bottom"/>
          </w:tcPr>
          <w:p w:rsidR="00DE408D" w:rsidRPr="00E02F48" w:rsidRDefault="00DE408D" w:rsidP="00337993">
            <w:pPr>
              <w:pStyle w:val="TableText"/>
              <w:tabs>
                <w:tab w:val="decimal" w:pos="920"/>
              </w:tabs>
            </w:pPr>
            <w:r w:rsidRPr="00E02F48">
              <w:t>2,210</w:t>
            </w:r>
          </w:p>
        </w:tc>
        <w:tc>
          <w:tcPr>
            <w:tcW w:w="1505" w:type="dxa"/>
            <w:shd w:val="clear" w:color="auto" w:fill="auto"/>
            <w:noWrap/>
            <w:vAlign w:val="bottom"/>
          </w:tcPr>
          <w:p w:rsidR="00DE408D" w:rsidRPr="00E02F48" w:rsidRDefault="00DE408D" w:rsidP="00337993">
            <w:pPr>
              <w:pStyle w:val="TableText"/>
              <w:tabs>
                <w:tab w:val="decimal" w:pos="409"/>
              </w:tabs>
            </w:pPr>
            <w:r w:rsidRPr="00E02F48">
              <w:t>0.022092</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75</w:t>
            </w:r>
            <w:r>
              <w:t>–</w:t>
            </w:r>
            <w:r w:rsidRPr="00E02F48">
              <w:t>79</w:t>
            </w:r>
          </w:p>
        </w:tc>
        <w:tc>
          <w:tcPr>
            <w:tcW w:w="1504" w:type="dxa"/>
            <w:shd w:val="clear" w:color="auto" w:fill="auto"/>
            <w:noWrap/>
            <w:vAlign w:val="bottom"/>
          </w:tcPr>
          <w:p w:rsidR="00DE408D" w:rsidRPr="00E02F48" w:rsidRDefault="00DE408D" w:rsidP="00337993">
            <w:pPr>
              <w:pStyle w:val="TableText"/>
              <w:tabs>
                <w:tab w:val="decimal" w:pos="920"/>
              </w:tabs>
            </w:pPr>
            <w:r w:rsidRPr="00E02F48">
              <w:t>1,520</w:t>
            </w:r>
          </w:p>
        </w:tc>
        <w:tc>
          <w:tcPr>
            <w:tcW w:w="1505" w:type="dxa"/>
            <w:shd w:val="clear" w:color="auto" w:fill="auto"/>
            <w:noWrap/>
            <w:vAlign w:val="bottom"/>
          </w:tcPr>
          <w:p w:rsidR="00DE408D" w:rsidRPr="00E02F48" w:rsidRDefault="00DE408D" w:rsidP="00337993">
            <w:pPr>
              <w:pStyle w:val="TableText"/>
              <w:tabs>
                <w:tab w:val="decimal" w:pos="409"/>
              </w:tabs>
            </w:pPr>
            <w:r w:rsidRPr="00E02F48">
              <w:t>0.015195</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80</w:t>
            </w:r>
            <w:r>
              <w:t>–</w:t>
            </w:r>
            <w:r w:rsidRPr="00E02F48">
              <w:t>84</w:t>
            </w:r>
          </w:p>
        </w:tc>
        <w:tc>
          <w:tcPr>
            <w:tcW w:w="1504" w:type="dxa"/>
            <w:shd w:val="clear" w:color="auto" w:fill="auto"/>
            <w:noWrap/>
            <w:vAlign w:val="bottom"/>
          </w:tcPr>
          <w:p w:rsidR="00DE408D" w:rsidRPr="00E02F48" w:rsidRDefault="00DE408D" w:rsidP="00337993">
            <w:pPr>
              <w:pStyle w:val="TableText"/>
              <w:tabs>
                <w:tab w:val="decimal" w:pos="920"/>
              </w:tabs>
            </w:pPr>
            <w:r w:rsidRPr="00E02F48">
              <w:t>910</w:t>
            </w:r>
          </w:p>
        </w:tc>
        <w:tc>
          <w:tcPr>
            <w:tcW w:w="1505" w:type="dxa"/>
            <w:shd w:val="clear" w:color="auto" w:fill="auto"/>
            <w:noWrap/>
            <w:vAlign w:val="bottom"/>
          </w:tcPr>
          <w:p w:rsidR="00DE408D" w:rsidRPr="00E02F48" w:rsidRDefault="00DE408D" w:rsidP="00337993">
            <w:pPr>
              <w:pStyle w:val="TableText"/>
              <w:tabs>
                <w:tab w:val="decimal" w:pos="409"/>
              </w:tabs>
            </w:pPr>
            <w:r w:rsidRPr="00E02F48">
              <w:t>0.009097</w:t>
            </w:r>
          </w:p>
        </w:tc>
      </w:tr>
      <w:tr w:rsidR="00DE408D" w:rsidRPr="00E02F48" w:rsidTr="00337993">
        <w:trPr>
          <w:cantSplit/>
        </w:trPr>
        <w:tc>
          <w:tcPr>
            <w:tcW w:w="1291" w:type="dxa"/>
            <w:shd w:val="clear" w:color="auto" w:fill="auto"/>
            <w:noWrap/>
            <w:vAlign w:val="bottom"/>
          </w:tcPr>
          <w:p w:rsidR="00DE408D" w:rsidRPr="00E02F48" w:rsidRDefault="00DE408D" w:rsidP="00337993">
            <w:pPr>
              <w:pStyle w:val="TableText"/>
            </w:pPr>
            <w:r w:rsidRPr="00E02F48">
              <w:t>85+</w:t>
            </w:r>
          </w:p>
        </w:tc>
        <w:tc>
          <w:tcPr>
            <w:tcW w:w="1504" w:type="dxa"/>
            <w:shd w:val="clear" w:color="auto" w:fill="auto"/>
            <w:noWrap/>
            <w:vAlign w:val="bottom"/>
          </w:tcPr>
          <w:p w:rsidR="00DE408D" w:rsidRPr="00E02F48" w:rsidRDefault="00DE408D" w:rsidP="00337993">
            <w:pPr>
              <w:pStyle w:val="TableText"/>
              <w:tabs>
                <w:tab w:val="decimal" w:pos="920"/>
              </w:tabs>
            </w:pPr>
            <w:r w:rsidRPr="00E02F48">
              <w:t>635</w:t>
            </w:r>
          </w:p>
        </w:tc>
        <w:tc>
          <w:tcPr>
            <w:tcW w:w="1505" w:type="dxa"/>
            <w:shd w:val="clear" w:color="auto" w:fill="auto"/>
            <w:noWrap/>
            <w:vAlign w:val="bottom"/>
          </w:tcPr>
          <w:p w:rsidR="00DE408D" w:rsidRPr="00E02F48" w:rsidRDefault="00DE408D" w:rsidP="00337993">
            <w:pPr>
              <w:pStyle w:val="TableText"/>
              <w:tabs>
                <w:tab w:val="decimal" w:pos="409"/>
              </w:tabs>
            </w:pPr>
            <w:r w:rsidRPr="00E02F48">
              <w:t>0.006348</w:t>
            </w:r>
          </w:p>
        </w:tc>
      </w:tr>
      <w:tr w:rsidR="00DE408D" w:rsidRPr="00337993" w:rsidTr="00337993">
        <w:trPr>
          <w:cantSplit/>
        </w:trPr>
        <w:tc>
          <w:tcPr>
            <w:tcW w:w="1291" w:type="dxa"/>
            <w:shd w:val="clear" w:color="auto" w:fill="auto"/>
            <w:noWrap/>
            <w:vAlign w:val="bottom"/>
          </w:tcPr>
          <w:p w:rsidR="00DE408D" w:rsidRPr="00337993" w:rsidRDefault="00DE408D" w:rsidP="00337993">
            <w:pPr>
              <w:pStyle w:val="TableText"/>
              <w:rPr>
                <w:b/>
              </w:rPr>
            </w:pPr>
            <w:r w:rsidRPr="00337993">
              <w:rPr>
                <w:b/>
              </w:rPr>
              <w:t>Total</w:t>
            </w:r>
          </w:p>
        </w:tc>
        <w:tc>
          <w:tcPr>
            <w:tcW w:w="1504" w:type="dxa"/>
            <w:shd w:val="clear" w:color="auto" w:fill="auto"/>
            <w:noWrap/>
            <w:vAlign w:val="bottom"/>
          </w:tcPr>
          <w:p w:rsidR="00DE408D" w:rsidRPr="00337993" w:rsidRDefault="00DE408D" w:rsidP="00337993">
            <w:pPr>
              <w:pStyle w:val="TableText"/>
              <w:tabs>
                <w:tab w:val="decimal" w:pos="920"/>
              </w:tabs>
              <w:rPr>
                <w:b/>
              </w:rPr>
            </w:pPr>
            <w:r w:rsidRPr="00337993">
              <w:rPr>
                <w:b/>
              </w:rPr>
              <w:t>100,035</w:t>
            </w:r>
          </w:p>
        </w:tc>
        <w:tc>
          <w:tcPr>
            <w:tcW w:w="1505" w:type="dxa"/>
            <w:shd w:val="clear" w:color="auto" w:fill="auto"/>
            <w:noWrap/>
            <w:vAlign w:val="bottom"/>
          </w:tcPr>
          <w:p w:rsidR="00DE408D" w:rsidRPr="00337993" w:rsidRDefault="00DE408D" w:rsidP="00337993">
            <w:pPr>
              <w:pStyle w:val="TableText"/>
              <w:tabs>
                <w:tab w:val="decimal" w:pos="409"/>
              </w:tabs>
              <w:rPr>
                <w:b/>
              </w:rPr>
            </w:pPr>
            <w:r w:rsidRPr="00337993">
              <w:rPr>
                <w:b/>
              </w:rPr>
              <w:t>1</w:t>
            </w:r>
          </w:p>
        </w:tc>
      </w:tr>
    </w:tbl>
    <w:p w:rsidR="00DE408D" w:rsidRPr="0068437A" w:rsidRDefault="00DE408D" w:rsidP="00337993"/>
    <w:p w:rsidR="00DE408D" w:rsidRPr="00C527EC" w:rsidRDefault="00DE408D" w:rsidP="00CC0115">
      <w:pPr>
        <w:pStyle w:val="Heading2"/>
      </w:pPr>
      <w:bookmarkStart w:id="107" w:name="_Toc15370647"/>
      <w:r w:rsidRPr="00C527EC">
        <w:lastRenderedPageBreak/>
        <w:t>New Zealand estimated resident population</w:t>
      </w:r>
      <w:bookmarkEnd w:id="107"/>
    </w:p>
    <w:p w:rsidR="00DE408D" w:rsidRDefault="00DE408D" w:rsidP="00CC0115">
      <w:r>
        <w:t>The estimated data for New Zealand female population was based on data from Statistics New Zealand. Population figures for cancer incidence and mortality used mid-year estimates, based on projections from 2013 Census data for 2006–2014. Population estimates for 2005 were based on a linear interpolation between data from the 2001 Census and 2006 Census. Population data for 2005 were not available in the four required ethnic groups, and so ethnicity-specific estimates could not be calculated for 2005 for cancer incidence, cancer mortality or coverage.</w:t>
      </w:r>
    </w:p>
    <w:p w:rsidR="00DE408D" w:rsidRDefault="00DE408D" w:rsidP="00CC0115"/>
    <w:p w:rsidR="00DE408D" w:rsidRDefault="00DE408D" w:rsidP="00CC0115">
      <w:pPr>
        <w:pStyle w:val="Heading1"/>
      </w:pPr>
      <w:bookmarkStart w:id="108" w:name="_Toc512839646"/>
      <w:bookmarkStart w:id="109" w:name="_Toc14783461"/>
      <w:bookmarkStart w:id="110" w:name="_Toc15370648"/>
      <w:r>
        <w:lastRenderedPageBreak/>
        <w:t>References</w:t>
      </w:r>
      <w:bookmarkEnd w:id="108"/>
      <w:bookmarkEnd w:id="109"/>
      <w:bookmarkEnd w:id="110"/>
    </w:p>
    <w:p w:rsidR="00DE408D" w:rsidRDefault="00DE408D" w:rsidP="00CC0115">
      <w:pPr>
        <w:pStyle w:val="References"/>
        <w:rPr>
          <w:noProof/>
        </w:rPr>
      </w:pPr>
      <w:r>
        <w:fldChar w:fldCharType="begin"/>
      </w:r>
      <w:r>
        <w:instrText xml:space="preserve"> ADDIN EN.REFLIST </w:instrText>
      </w:r>
      <w:r>
        <w:fldChar w:fldCharType="separate"/>
      </w:r>
      <w:bookmarkStart w:id="111" w:name="_ENREF_1"/>
      <w:r>
        <w:rPr>
          <w:noProof/>
        </w:rPr>
        <w:t xml:space="preserve">Ahmad OB, Boschi-Pinto C, Lopez AD, </w:t>
      </w:r>
      <w:r w:rsidR="00CC0115">
        <w:rPr>
          <w:noProof/>
        </w:rPr>
        <w:t>et al</w:t>
      </w:r>
      <w:r>
        <w:rPr>
          <w:noProof/>
        </w:rPr>
        <w:t xml:space="preserve">. </w:t>
      </w:r>
      <w:r w:rsidR="00CC0115">
        <w:rPr>
          <w:noProof/>
        </w:rPr>
        <w:t xml:space="preserve">2001. </w:t>
      </w:r>
      <w:r w:rsidRPr="00682C8A">
        <w:rPr>
          <w:i/>
          <w:noProof/>
        </w:rPr>
        <w:t>Age standardization of rates: A new WHO standard</w:t>
      </w:r>
      <w:r>
        <w:rPr>
          <w:noProof/>
        </w:rPr>
        <w:t>. Geneva: World Health Organization.</w:t>
      </w:r>
      <w:bookmarkEnd w:id="111"/>
    </w:p>
    <w:p w:rsidR="00DE408D" w:rsidRDefault="00DE408D" w:rsidP="00CC0115">
      <w:pPr>
        <w:pStyle w:val="References"/>
        <w:rPr>
          <w:noProof/>
        </w:rPr>
      </w:pPr>
      <w:bookmarkStart w:id="112" w:name="_ENREF_2"/>
      <w:r>
        <w:rPr>
          <w:noProof/>
        </w:rPr>
        <w:t xml:space="preserve">Boyle P, Parkin D. </w:t>
      </w:r>
      <w:r w:rsidR="00CC0115">
        <w:rPr>
          <w:noProof/>
        </w:rPr>
        <w:t xml:space="preserve">2002. </w:t>
      </w:r>
      <w:r>
        <w:rPr>
          <w:noProof/>
        </w:rPr>
        <w:t xml:space="preserve">Chapter 11. Statistical methods for registries. </w:t>
      </w:r>
      <w:r w:rsidRPr="00682C8A">
        <w:rPr>
          <w:i/>
          <w:noProof/>
        </w:rPr>
        <w:t>IARC Scientific Publication 95 Cancer Registrations: Principles &amp; Methods.</w:t>
      </w:r>
      <w:r>
        <w:rPr>
          <w:noProof/>
        </w:rPr>
        <w:t xml:space="preserve"> Lyon, France: International Agency for Research on Cancer (IARC) Press.</w:t>
      </w:r>
      <w:bookmarkEnd w:id="112"/>
    </w:p>
    <w:p w:rsidR="001F0971" w:rsidRDefault="001F0971" w:rsidP="00CC0115">
      <w:pPr>
        <w:pStyle w:val="References"/>
        <w:rPr>
          <w:noProof/>
        </w:rPr>
      </w:pPr>
      <w:bookmarkStart w:id="113" w:name="_ENREF_6"/>
      <w:bookmarkStart w:id="114" w:name="_ENREF_3"/>
      <w:r>
        <w:rPr>
          <w:noProof/>
        </w:rPr>
        <w:t xml:space="preserve">Brewer N, McKenzie F, Wong KC, et al. 2008. </w:t>
      </w:r>
      <w:r w:rsidRPr="00682C8A">
        <w:rPr>
          <w:i/>
          <w:noProof/>
        </w:rPr>
        <w:t>National Cervical Screening Programme Annual Monitoring Report 2006</w:t>
      </w:r>
      <w:r>
        <w:rPr>
          <w:noProof/>
        </w:rPr>
        <w:t>. Wellington: Centre for Public Health Research, Massey University.</w:t>
      </w:r>
      <w:bookmarkEnd w:id="113"/>
    </w:p>
    <w:p w:rsidR="00DE408D" w:rsidRDefault="00DE408D" w:rsidP="00CC0115">
      <w:pPr>
        <w:pStyle w:val="References"/>
        <w:rPr>
          <w:noProof/>
        </w:rPr>
      </w:pPr>
      <w:r>
        <w:rPr>
          <w:noProof/>
        </w:rPr>
        <w:t xml:space="preserve">Ministry of Health. </w:t>
      </w:r>
      <w:r w:rsidR="00CC0115">
        <w:rPr>
          <w:noProof/>
        </w:rPr>
        <w:t xml:space="preserve">2010a. </w:t>
      </w:r>
      <w:r w:rsidRPr="00682C8A">
        <w:rPr>
          <w:i/>
          <w:noProof/>
        </w:rPr>
        <w:t>Cancer: New registrations and deaths 2006.</w:t>
      </w:r>
      <w:r>
        <w:rPr>
          <w:noProof/>
        </w:rPr>
        <w:t xml:space="preserve"> Wellington: Ministry of Health.</w:t>
      </w:r>
      <w:bookmarkEnd w:id="114"/>
    </w:p>
    <w:p w:rsidR="00DE408D" w:rsidRDefault="00DE408D" w:rsidP="00CC0115">
      <w:pPr>
        <w:pStyle w:val="References"/>
        <w:rPr>
          <w:noProof/>
        </w:rPr>
      </w:pPr>
      <w:bookmarkStart w:id="115" w:name="_ENREF_4"/>
      <w:r>
        <w:rPr>
          <w:noProof/>
        </w:rPr>
        <w:t xml:space="preserve">Ministry of Health. </w:t>
      </w:r>
      <w:r w:rsidR="00CC0115">
        <w:rPr>
          <w:noProof/>
        </w:rPr>
        <w:t xml:space="preserve">2010b. </w:t>
      </w:r>
      <w:r w:rsidRPr="00682C8A">
        <w:rPr>
          <w:i/>
          <w:noProof/>
        </w:rPr>
        <w:t>Cancer: New registrations and deaths 2007.</w:t>
      </w:r>
      <w:r>
        <w:rPr>
          <w:noProof/>
        </w:rPr>
        <w:t xml:space="preserve"> Wellington: Ministry of Health.</w:t>
      </w:r>
      <w:bookmarkEnd w:id="115"/>
    </w:p>
    <w:p w:rsidR="00DE408D" w:rsidRDefault="00DE408D" w:rsidP="00CC0115">
      <w:pPr>
        <w:pStyle w:val="References"/>
        <w:rPr>
          <w:noProof/>
        </w:rPr>
      </w:pPr>
      <w:bookmarkStart w:id="116" w:name="_ENREF_5"/>
      <w:r>
        <w:rPr>
          <w:noProof/>
        </w:rPr>
        <w:t xml:space="preserve">Smith M, Walker R, Canfell K. </w:t>
      </w:r>
      <w:r w:rsidR="00CC0115">
        <w:rPr>
          <w:noProof/>
        </w:rPr>
        <w:t xml:space="preserve">2012. </w:t>
      </w:r>
      <w:r w:rsidRPr="00682C8A">
        <w:rPr>
          <w:i/>
          <w:noProof/>
        </w:rPr>
        <w:t>National Cervical Screening Programme Annual Report 2008</w:t>
      </w:r>
      <w:r>
        <w:rPr>
          <w:i/>
          <w:noProof/>
        </w:rPr>
        <w:t>–</w:t>
      </w:r>
      <w:r w:rsidRPr="00682C8A">
        <w:rPr>
          <w:i/>
          <w:noProof/>
        </w:rPr>
        <w:t>2009</w:t>
      </w:r>
      <w:r>
        <w:rPr>
          <w:noProof/>
        </w:rPr>
        <w:t>.</w:t>
      </w:r>
      <w:bookmarkEnd w:id="116"/>
    </w:p>
    <w:p w:rsidR="009469E2" w:rsidRPr="009469E2" w:rsidRDefault="00DE408D" w:rsidP="00CC0115">
      <w:pPr>
        <w:ind w:left="709" w:hanging="709"/>
      </w:pPr>
      <w:r>
        <w:fldChar w:fldCharType="end"/>
      </w:r>
    </w:p>
    <w:sectPr w:rsidR="009469E2" w:rsidRPr="009469E2" w:rsidSect="00D56469">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A41" w:rsidRDefault="00182A41">
      <w:r>
        <w:separator/>
      </w:r>
    </w:p>
    <w:p w:rsidR="00182A41" w:rsidRDefault="00182A41"/>
  </w:endnote>
  <w:endnote w:type="continuationSeparator" w:id="0">
    <w:p w:rsidR="00182A41" w:rsidRDefault="00182A41">
      <w:r>
        <w:continuationSeparator/>
      </w:r>
    </w:p>
    <w:p w:rsidR="00182A41" w:rsidRDefault="00182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469" w:rsidRPr="00581136" w:rsidRDefault="00D56469"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D56469" w:rsidRPr="005A79E5" w:rsidRDefault="00D5646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469" w:rsidRDefault="00D56469"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469" w:rsidRDefault="00D564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BC3372" w:rsidTr="005F2355">
      <w:trPr>
        <w:cantSplit/>
      </w:trPr>
      <w:tc>
        <w:tcPr>
          <w:tcW w:w="675" w:type="dxa"/>
          <w:vAlign w:val="center"/>
        </w:tcPr>
        <w:p w:rsidR="00BC3372" w:rsidRPr="00931466" w:rsidRDefault="00BC3372" w:rsidP="005F2355">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7749">
            <w:rPr>
              <w:rStyle w:val="PageNumber"/>
              <w:noProof/>
            </w:rPr>
            <w:t>iv</w:t>
          </w:r>
          <w:r w:rsidRPr="00931466">
            <w:rPr>
              <w:rStyle w:val="PageNumber"/>
            </w:rPr>
            <w:fldChar w:fldCharType="end"/>
          </w:r>
        </w:p>
      </w:tc>
      <w:tc>
        <w:tcPr>
          <w:tcW w:w="9072" w:type="dxa"/>
          <w:vAlign w:val="center"/>
        </w:tcPr>
        <w:p w:rsidR="00BC3372" w:rsidRDefault="00BC3372" w:rsidP="005F2355">
          <w:pPr>
            <w:pStyle w:val="RectoFooter"/>
            <w:ind w:left="-113"/>
            <w:jc w:val="left"/>
          </w:pPr>
          <w:r>
            <w:t>NCSP annual report 2016</w:t>
          </w:r>
        </w:p>
      </w:tc>
    </w:tr>
  </w:tbl>
  <w:p w:rsidR="00D56469" w:rsidRPr="00571223" w:rsidRDefault="00D56469"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C3372" w:rsidTr="006E2886">
      <w:trPr>
        <w:cantSplit/>
      </w:trPr>
      <w:tc>
        <w:tcPr>
          <w:tcW w:w="8080" w:type="dxa"/>
          <w:vAlign w:val="center"/>
        </w:tcPr>
        <w:p w:rsidR="00BC3372" w:rsidRDefault="00BC3372" w:rsidP="00DE408D">
          <w:pPr>
            <w:pStyle w:val="RectoFooter"/>
          </w:pPr>
          <w:r>
            <w:t>NCSP annual report 2016</w:t>
          </w:r>
        </w:p>
      </w:tc>
      <w:tc>
        <w:tcPr>
          <w:tcW w:w="709" w:type="dxa"/>
          <w:vAlign w:val="center"/>
        </w:tcPr>
        <w:p w:rsidR="00BC3372" w:rsidRPr="00931466" w:rsidRDefault="00BC3372"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7749">
            <w:rPr>
              <w:rStyle w:val="PageNumber"/>
              <w:noProof/>
            </w:rPr>
            <w:t>iii</w:t>
          </w:r>
          <w:r w:rsidRPr="00931466">
            <w:rPr>
              <w:rStyle w:val="PageNumber"/>
            </w:rPr>
            <w:fldChar w:fldCharType="end"/>
          </w:r>
        </w:p>
      </w:tc>
    </w:tr>
  </w:tbl>
  <w:p w:rsidR="00BC3372" w:rsidRPr="00581EB8" w:rsidRDefault="00BC3372"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D56469" w:rsidTr="006E2886">
      <w:trPr>
        <w:cantSplit/>
      </w:trPr>
      <w:tc>
        <w:tcPr>
          <w:tcW w:w="675" w:type="dxa"/>
          <w:vAlign w:val="center"/>
        </w:tcPr>
        <w:p w:rsidR="00D56469" w:rsidRPr="00931466" w:rsidRDefault="00D56469"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7749">
            <w:rPr>
              <w:rStyle w:val="PageNumber"/>
              <w:noProof/>
            </w:rPr>
            <w:t>16</w:t>
          </w:r>
          <w:r w:rsidRPr="00931466">
            <w:rPr>
              <w:rStyle w:val="PageNumber"/>
            </w:rPr>
            <w:fldChar w:fldCharType="end"/>
          </w:r>
        </w:p>
      </w:tc>
      <w:tc>
        <w:tcPr>
          <w:tcW w:w="9072" w:type="dxa"/>
          <w:vAlign w:val="center"/>
        </w:tcPr>
        <w:p w:rsidR="00D56469" w:rsidRDefault="00D56469" w:rsidP="00BF3A86">
          <w:pPr>
            <w:pStyle w:val="RectoFooter"/>
            <w:ind w:left="-113"/>
            <w:jc w:val="left"/>
          </w:pPr>
          <w:r>
            <w:t>NCSP annual report 2016</w:t>
          </w:r>
        </w:p>
      </w:tc>
    </w:tr>
  </w:tbl>
  <w:p w:rsidR="00D56469" w:rsidRPr="00571223" w:rsidRDefault="00D56469"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56469" w:rsidTr="006E2886">
      <w:trPr>
        <w:cantSplit/>
      </w:trPr>
      <w:tc>
        <w:tcPr>
          <w:tcW w:w="8080" w:type="dxa"/>
          <w:vAlign w:val="center"/>
        </w:tcPr>
        <w:p w:rsidR="00D56469" w:rsidRDefault="00D56469" w:rsidP="00DE408D">
          <w:pPr>
            <w:pStyle w:val="RectoFooter"/>
          </w:pPr>
          <w:r>
            <w:t>NCSP annual report 2016</w:t>
          </w:r>
        </w:p>
      </w:tc>
      <w:tc>
        <w:tcPr>
          <w:tcW w:w="709" w:type="dxa"/>
          <w:vAlign w:val="center"/>
        </w:tcPr>
        <w:p w:rsidR="00D56469" w:rsidRPr="00931466" w:rsidRDefault="00D56469"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7749">
            <w:rPr>
              <w:rStyle w:val="PageNumber"/>
              <w:noProof/>
            </w:rPr>
            <w:t>9</w:t>
          </w:r>
          <w:r w:rsidRPr="00931466">
            <w:rPr>
              <w:rStyle w:val="PageNumber"/>
            </w:rPr>
            <w:fldChar w:fldCharType="end"/>
          </w:r>
        </w:p>
      </w:tc>
    </w:tr>
  </w:tbl>
  <w:p w:rsidR="00D56469" w:rsidRPr="00581EB8" w:rsidRDefault="00D56469"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68" w:type="dxa"/>
      <w:tblLayout w:type="fixed"/>
      <w:tblCellMar>
        <w:left w:w="0" w:type="dxa"/>
        <w:right w:w="0" w:type="dxa"/>
      </w:tblCellMar>
      <w:tblLook w:val="04A0" w:firstRow="1" w:lastRow="0" w:firstColumn="1" w:lastColumn="0" w:noHBand="0" w:noVBand="1"/>
    </w:tblPr>
    <w:tblGrid>
      <w:gridCol w:w="14601"/>
      <w:gridCol w:w="567"/>
    </w:tblGrid>
    <w:tr w:rsidR="005258A0" w:rsidTr="005258A0">
      <w:trPr>
        <w:cantSplit/>
      </w:trPr>
      <w:tc>
        <w:tcPr>
          <w:tcW w:w="14601" w:type="dxa"/>
          <w:vAlign w:val="center"/>
        </w:tcPr>
        <w:p w:rsidR="005258A0" w:rsidRDefault="005258A0" w:rsidP="00DE408D">
          <w:pPr>
            <w:pStyle w:val="RectoFooter"/>
          </w:pPr>
          <w:r>
            <w:t>NCSP annual report 2016</w:t>
          </w:r>
        </w:p>
      </w:tc>
      <w:tc>
        <w:tcPr>
          <w:tcW w:w="567" w:type="dxa"/>
          <w:vAlign w:val="center"/>
        </w:tcPr>
        <w:p w:rsidR="005258A0" w:rsidRPr="00931466" w:rsidRDefault="005258A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7749">
            <w:rPr>
              <w:rStyle w:val="PageNumber"/>
              <w:noProof/>
            </w:rPr>
            <w:t>11</w:t>
          </w:r>
          <w:r w:rsidRPr="00931466">
            <w:rPr>
              <w:rStyle w:val="PageNumber"/>
            </w:rPr>
            <w:fldChar w:fldCharType="end"/>
          </w:r>
        </w:p>
      </w:tc>
    </w:tr>
  </w:tbl>
  <w:p w:rsidR="005258A0" w:rsidRPr="00581EB8" w:rsidRDefault="005258A0"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258A0" w:rsidTr="006E2886">
      <w:trPr>
        <w:cantSplit/>
      </w:trPr>
      <w:tc>
        <w:tcPr>
          <w:tcW w:w="8080" w:type="dxa"/>
          <w:vAlign w:val="center"/>
        </w:tcPr>
        <w:p w:rsidR="005258A0" w:rsidRDefault="005258A0" w:rsidP="00DE408D">
          <w:pPr>
            <w:pStyle w:val="RectoFooter"/>
          </w:pPr>
          <w:r>
            <w:t>NCSP annual report 2016</w:t>
          </w:r>
        </w:p>
      </w:tc>
      <w:tc>
        <w:tcPr>
          <w:tcW w:w="709" w:type="dxa"/>
          <w:vAlign w:val="center"/>
        </w:tcPr>
        <w:p w:rsidR="005258A0" w:rsidRPr="00931466" w:rsidRDefault="005258A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47749">
            <w:rPr>
              <w:rStyle w:val="PageNumber"/>
              <w:noProof/>
            </w:rPr>
            <w:t>17</w:t>
          </w:r>
          <w:r w:rsidRPr="00931466">
            <w:rPr>
              <w:rStyle w:val="PageNumber"/>
            </w:rPr>
            <w:fldChar w:fldCharType="end"/>
          </w:r>
        </w:p>
      </w:tc>
    </w:tr>
  </w:tbl>
  <w:p w:rsidR="005258A0" w:rsidRPr="00581EB8" w:rsidRDefault="005258A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A41" w:rsidRPr="00A26E6B" w:rsidRDefault="00182A41" w:rsidP="00A26E6B"/>
  </w:footnote>
  <w:footnote w:type="continuationSeparator" w:id="0">
    <w:p w:rsidR="00182A41" w:rsidRDefault="00182A41">
      <w:r>
        <w:continuationSeparator/>
      </w:r>
    </w:p>
    <w:p w:rsidR="00182A41" w:rsidRDefault="00182A41"/>
  </w:footnote>
  <w:footnote w:id="1">
    <w:p w:rsidR="00D56469" w:rsidRPr="00511A5F" w:rsidRDefault="00D56469" w:rsidP="00BF3A86">
      <w:pPr>
        <w:pStyle w:val="FootnoteText"/>
      </w:pPr>
      <w:r w:rsidRPr="00BF3A86">
        <w:rPr>
          <w:rStyle w:val="FootnoteReference"/>
        </w:rPr>
        <w:footnoteRef/>
      </w:r>
      <w:r>
        <w:tab/>
      </w:r>
      <w:r w:rsidRPr="00511A5F">
        <w:t xml:space="preserve">The equivalent overall incidence rate if age-standardised to the SEGI population is 5.6 </w:t>
      </w:r>
      <w:r w:rsidRPr="00511A5F">
        <w:rPr>
          <w:rFonts w:eastAsiaTheme="minorHAnsi" w:cs="Arial Mäori"/>
          <w:color w:val="000000"/>
          <w:lang w:eastAsia="en-US"/>
        </w:rPr>
        <w:t>per 100,000 women in the population.</w:t>
      </w:r>
    </w:p>
  </w:footnote>
  <w:footnote w:id="2">
    <w:p w:rsidR="00D56469" w:rsidRPr="00AD4BBF" w:rsidRDefault="00D56469" w:rsidP="0013745E">
      <w:pPr>
        <w:pStyle w:val="FootnoteText"/>
      </w:pPr>
      <w:r w:rsidRPr="0013745E">
        <w:rPr>
          <w:rStyle w:val="FootnoteReference"/>
        </w:rPr>
        <w:footnoteRef/>
      </w:r>
      <w:r w:rsidR="0013745E">
        <w:tab/>
      </w:r>
      <w:r w:rsidRPr="00AD4BBF">
        <w:t xml:space="preserve">The equivalent overall mortality rate if age-standardised to the SEGI population is 1.4 </w:t>
      </w:r>
      <w:r w:rsidRPr="00AD4BBF">
        <w:rPr>
          <w:rFonts w:eastAsiaTheme="minorHAnsi" w:cs="Arial Mäori"/>
          <w:color w:val="000000"/>
          <w:lang w:eastAsia="en-US"/>
        </w:rPr>
        <w:t>per 100,000 women in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D56469" w:rsidTr="005A79E5">
      <w:trPr>
        <w:cantSplit/>
      </w:trPr>
      <w:tc>
        <w:tcPr>
          <w:tcW w:w="5210" w:type="dxa"/>
        </w:tcPr>
        <w:p w:rsidR="00D56469" w:rsidRDefault="00D56469" w:rsidP="008814E8">
          <w:pPr>
            <w:pStyle w:val="Header"/>
          </w:pPr>
          <w:r>
            <w:rPr>
              <w:noProof/>
              <w:lang w:eastAsia="en-NZ"/>
            </w:rPr>
            <w:drawing>
              <wp:inline distT="0" distB="0" distL="0" distR="0" wp14:anchorId="63BFA780" wp14:editId="4A89CBB1">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D56469" w:rsidRDefault="00D56469" w:rsidP="008814E8">
          <w:pPr>
            <w:pStyle w:val="Header"/>
            <w:jc w:val="right"/>
          </w:pPr>
          <w:r>
            <w:rPr>
              <w:noProof/>
              <w:lang w:eastAsia="en-NZ"/>
            </w:rPr>
            <w:drawing>
              <wp:inline distT="0" distB="0" distL="0" distR="0" wp14:anchorId="23581840" wp14:editId="05A705A7">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D56469" w:rsidRDefault="00D56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62F" w:rsidRDefault="003E1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372" w:rsidRDefault="00BC3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46E88C6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A7546"/>
    <w:rsid w:val="000B0730"/>
    <w:rsid w:val="000D19F4"/>
    <w:rsid w:val="000D58DD"/>
    <w:rsid w:val="000F1C61"/>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3745E"/>
    <w:rsid w:val="00142261"/>
    <w:rsid w:val="00142954"/>
    <w:rsid w:val="001460E0"/>
    <w:rsid w:val="001472F0"/>
    <w:rsid w:val="00147F71"/>
    <w:rsid w:val="00150A6E"/>
    <w:rsid w:val="001546B1"/>
    <w:rsid w:val="0016304B"/>
    <w:rsid w:val="0016318F"/>
    <w:rsid w:val="0016468A"/>
    <w:rsid w:val="0017070E"/>
    <w:rsid w:val="00174F02"/>
    <w:rsid w:val="00182A41"/>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0971"/>
    <w:rsid w:val="001F45A7"/>
    <w:rsid w:val="001F5E27"/>
    <w:rsid w:val="0020027C"/>
    <w:rsid w:val="00201A01"/>
    <w:rsid w:val="0020754B"/>
    <w:rsid w:val="002104D3"/>
    <w:rsid w:val="00213A33"/>
    <w:rsid w:val="0021763B"/>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381"/>
    <w:rsid w:val="003235C6"/>
    <w:rsid w:val="003309CA"/>
    <w:rsid w:val="003325AB"/>
    <w:rsid w:val="003332D1"/>
    <w:rsid w:val="0033412B"/>
    <w:rsid w:val="0033448B"/>
    <w:rsid w:val="00334EBC"/>
    <w:rsid w:val="00337993"/>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162F"/>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749"/>
    <w:rsid w:val="00447CB7"/>
    <w:rsid w:val="00455CC9"/>
    <w:rsid w:val="00460826"/>
    <w:rsid w:val="00460B1E"/>
    <w:rsid w:val="00460EA7"/>
    <w:rsid w:val="0046195B"/>
    <w:rsid w:val="0046362D"/>
    <w:rsid w:val="0046596D"/>
    <w:rsid w:val="004852AB"/>
    <w:rsid w:val="00487C04"/>
    <w:rsid w:val="004907E1"/>
    <w:rsid w:val="00490956"/>
    <w:rsid w:val="00494C8E"/>
    <w:rsid w:val="004A035B"/>
    <w:rsid w:val="004A2108"/>
    <w:rsid w:val="004A38D7"/>
    <w:rsid w:val="004A778C"/>
    <w:rsid w:val="004B14DD"/>
    <w:rsid w:val="004B1684"/>
    <w:rsid w:val="004B48C7"/>
    <w:rsid w:val="004C2E6A"/>
    <w:rsid w:val="004C64B8"/>
    <w:rsid w:val="004D2A2D"/>
    <w:rsid w:val="004D479F"/>
    <w:rsid w:val="004D51CB"/>
    <w:rsid w:val="004D6689"/>
    <w:rsid w:val="004E1D1D"/>
    <w:rsid w:val="004E7AC8"/>
    <w:rsid w:val="004F05F4"/>
    <w:rsid w:val="004F0C94"/>
    <w:rsid w:val="005019AE"/>
    <w:rsid w:val="00503749"/>
    <w:rsid w:val="00503D59"/>
    <w:rsid w:val="00504CF4"/>
    <w:rsid w:val="0050635B"/>
    <w:rsid w:val="005075B3"/>
    <w:rsid w:val="005151C2"/>
    <w:rsid w:val="005258A0"/>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5EE6"/>
    <w:rsid w:val="00567B58"/>
    <w:rsid w:val="00571223"/>
    <w:rsid w:val="005763E0"/>
    <w:rsid w:val="00581136"/>
    <w:rsid w:val="00581EB8"/>
    <w:rsid w:val="005839E7"/>
    <w:rsid w:val="0058437F"/>
    <w:rsid w:val="005A27CA"/>
    <w:rsid w:val="005A43BD"/>
    <w:rsid w:val="005A79E5"/>
    <w:rsid w:val="005D034C"/>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32EE5"/>
    <w:rsid w:val="00742B90"/>
    <w:rsid w:val="0074434D"/>
    <w:rsid w:val="007509A0"/>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EEB"/>
    <w:rsid w:val="0082205B"/>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10BF"/>
    <w:rsid w:val="008A3755"/>
    <w:rsid w:val="008B19DC"/>
    <w:rsid w:val="008B264F"/>
    <w:rsid w:val="008B6F83"/>
    <w:rsid w:val="008B7FD8"/>
    <w:rsid w:val="008C2973"/>
    <w:rsid w:val="008C6324"/>
    <w:rsid w:val="008C64C4"/>
    <w:rsid w:val="008D2CDD"/>
    <w:rsid w:val="008D74D5"/>
    <w:rsid w:val="008D7C9F"/>
    <w:rsid w:val="008E04BA"/>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2A0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1673E"/>
    <w:rsid w:val="00A20B2E"/>
    <w:rsid w:val="00A247FD"/>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8F5"/>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E209B"/>
    <w:rsid w:val="00AF372E"/>
    <w:rsid w:val="00AF7800"/>
    <w:rsid w:val="00B00CF5"/>
    <w:rsid w:val="00B04110"/>
    <w:rsid w:val="00B072E0"/>
    <w:rsid w:val="00B1007E"/>
    <w:rsid w:val="00B13D41"/>
    <w:rsid w:val="00B253F6"/>
    <w:rsid w:val="00B26675"/>
    <w:rsid w:val="00B305DB"/>
    <w:rsid w:val="00B332F8"/>
    <w:rsid w:val="00B3492B"/>
    <w:rsid w:val="00B36D9E"/>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3372"/>
    <w:rsid w:val="00BC59F1"/>
    <w:rsid w:val="00BD488E"/>
    <w:rsid w:val="00BD72AF"/>
    <w:rsid w:val="00BF3A86"/>
    <w:rsid w:val="00BF3DE1"/>
    <w:rsid w:val="00BF4843"/>
    <w:rsid w:val="00BF5205"/>
    <w:rsid w:val="00C05132"/>
    <w:rsid w:val="00C12508"/>
    <w:rsid w:val="00C23728"/>
    <w:rsid w:val="00C3026C"/>
    <w:rsid w:val="00C313A9"/>
    <w:rsid w:val="00C347C8"/>
    <w:rsid w:val="00C358E4"/>
    <w:rsid w:val="00C441CF"/>
    <w:rsid w:val="00C45AA2"/>
    <w:rsid w:val="00C4792C"/>
    <w:rsid w:val="00C55BEF"/>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B6C9C"/>
    <w:rsid w:val="00CC0115"/>
    <w:rsid w:val="00CC0FBE"/>
    <w:rsid w:val="00CD2119"/>
    <w:rsid w:val="00CD237A"/>
    <w:rsid w:val="00CD36AC"/>
    <w:rsid w:val="00CE13A3"/>
    <w:rsid w:val="00CE36BC"/>
    <w:rsid w:val="00CF1747"/>
    <w:rsid w:val="00CF60ED"/>
    <w:rsid w:val="00D05D74"/>
    <w:rsid w:val="00D113C7"/>
    <w:rsid w:val="00D20C59"/>
    <w:rsid w:val="00D23323"/>
    <w:rsid w:val="00D2392A"/>
    <w:rsid w:val="00D25FFE"/>
    <w:rsid w:val="00D27922"/>
    <w:rsid w:val="00D27A64"/>
    <w:rsid w:val="00D37D80"/>
    <w:rsid w:val="00D442F3"/>
    <w:rsid w:val="00D44483"/>
    <w:rsid w:val="00D4476F"/>
    <w:rsid w:val="00D46439"/>
    <w:rsid w:val="00D50573"/>
    <w:rsid w:val="00D54D50"/>
    <w:rsid w:val="00D560B4"/>
    <w:rsid w:val="00D56469"/>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408D"/>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796A"/>
    <w:rsid w:val="00EB1856"/>
    <w:rsid w:val="00EC50CE"/>
    <w:rsid w:val="00EC5B34"/>
    <w:rsid w:val="00ED021E"/>
    <w:rsid w:val="00ED323C"/>
    <w:rsid w:val="00EE2D5C"/>
    <w:rsid w:val="00EE4ADE"/>
    <w:rsid w:val="00EE4DE8"/>
    <w:rsid w:val="00EE5CB7"/>
    <w:rsid w:val="00EE5D0E"/>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E48B3E-D717-4AD8-9DCE-0944666E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82205B"/>
    <w:pPr>
      <w:tabs>
        <w:tab w:val="right" w:pos="8080"/>
      </w:tabs>
      <w:spacing w:before="120"/>
      <w:ind w:left="1077" w:right="567" w:hanging="1077"/>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link w:val="Quote"/>
    <w:uiPriority w:val="29"/>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59"/>
    <w:rsid w:val="00DE408D"/>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110"/>
    <w:rPr>
      <w:rFonts w:cs="Segoe UI"/>
      <w:sz w:val="18"/>
      <w:szCs w:val="18"/>
    </w:rPr>
  </w:style>
  <w:style w:type="character" w:customStyle="1" w:styleId="BalloonTextChar">
    <w:name w:val="Balloon Text Char"/>
    <w:basedOn w:val="DefaultParagraphFont"/>
    <w:link w:val="BalloonText"/>
    <w:uiPriority w:val="99"/>
    <w:semiHidden/>
    <w:rsid w:val="00B04110"/>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su.govt.nz/health-professionals/national-cervical-screening-programme/independent-monitoring-reports" TargetMode="External"/><Relationship Id="rId25" Type="http://schemas.openxmlformats.org/officeDocument/2006/relationships/header" Target="header3.xml"/><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0.png"/><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footer" Target="footer7.xml"/><Relationship Id="rId30" Type="http://schemas.openxmlformats.org/officeDocument/2006/relationships/image" Target="media/image13.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4EC7-4254-48D2-B3E8-37F36ED5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27</Pages>
  <Words>4708</Words>
  <Characters>40911</Characters>
  <Application>Microsoft Office Word</Application>
  <DocSecurity>0</DocSecurity>
  <Lines>340</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Annual Report 2016</dc:title>
  <dc:creator>Ministry of Health</dc:creator>
  <cp:lastModifiedBy>Allan Potter</cp:lastModifiedBy>
  <cp:revision>3</cp:revision>
  <cp:lastPrinted>2015-11-17T05:02:00Z</cp:lastPrinted>
  <dcterms:created xsi:type="dcterms:W3CDTF">2019-07-29T22:08:00Z</dcterms:created>
  <dcterms:modified xsi:type="dcterms:W3CDTF">2019-07-30T22:00:00Z</dcterms:modified>
</cp:coreProperties>
</file>